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B1D" w14:textId="77777777" w:rsidR="00D40C4B" w:rsidRDefault="00D40C4B" w:rsidP="008E4E8A">
      <w:pPr>
        <w:pStyle w:val="Subheadlines"/>
        <w:rPr>
          <w:szCs w:val="32"/>
        </w:rPr>
      </w:pPr>
    </w:p>
    <w:p w14:paraId="25CE7F21" w14:textId="06257D95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</w:t>
      </w:r>
      <w:r w:rsidR="00380C3D">
        <w:rPr>
          <w:szCs w:val="32"/>
        </w:rPr>
        <w:t>ents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14:paraId="7BE44E28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02D2B72D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Pr="00C53385">
              <w:rPr>
                <w:rFonts w:cs="Arial"/>
                <w:b/>
                <w:color w:val="000000"/>
                <w:szCs w:val="24"/>
              </w:rPr>
              <w:t>V</w:t>
            </w:r>
            <w:r w:rsidR="00BB48AB" w:rsidRPr="00C53385">
              <w:rPr>
                <w:rFonts w:cs="Arial"/>
                <w:b/>
                <w:color w:val="000000"/>
                <w:szCs w:val="24"/>
              </w:rPr>
              <w:t>accin</w:t>
            </w:r>
            <w:r w:rsidRPr="00C53385">
              <w:rPr>
                <w:rFonts w:cs="Arial"/>
                <w:b/>
                <w:color w:val="000000"/>
                <w:szCs w:val="24"/>
              </w:rPr>
              <w:t>e</w:t>
            </w:r>
            <w:r w:rsidR="005D1243" w:rsidRPr="00C53385">
              <w:rPr>
                <w:rFonts w:cs="Arial"/>
                <w:b/>
                <w:color w:val="000000"/>
                <w:szCs w:val="24"/>
              </w:rPr>
              <w:t>s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380C3D">
              <w:rPr>
                <w:rFonts w:cs="Arial"/>
                <w:b/>
                <w:color w:val="000000"/>
                <w:szCs w:val="24"/>
              </w:rPr>
              <w:t>Aboriginal Health Practitioners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77777777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52323421" w14:textId="77777777" w:rsidR="00A75A49" w:rsidRDefault="00A75A49" w:rsidP="00C509AF">
      <w:pPr>
        <w:spacing w:after="0"/>
      </w:pPr>
    </w:p>
    <w:p w14:paraId="6B06AEEB" w14:textId="77777777" w:rsidR="0055225A" w:rsidRPr="004A6D3B" w:rsidRDefault="0055225A" w:rsidP="00AC2BEF">
      <w:pPr>
        <w:pStyle w:val="ListParagraph"/>
        <w:numPr>
          <w:ilvl w:val="0"/>
          <w:numId w:val="2"/>
        </w:numPr>
        <w:rPr>
          <w:b/>
        </w:rPr>
      </w:pPr>
      <w:r w:rsidRPr="004A6D3B">
        <w:rPr>
          <w:b/>
        </w:rPr>
        <w:t xml:space="preserve">Scope: </w:t>
      </w:r>
    </w:p>
    <w:p w14:paraId="7A714F39" w14:textId="5C7DF96D" w:rsidR="0055225A" w:rsidRDefault="0055225A" w:rsidP="00C509AF">
      <w:pPr>
        <w:spacing w:after="0"/>
        <w:ind w:left="357"/>
      </w:pPr>
      <w:r>
        <w:t xml:space="preserve">This authorises </w:t>
      </w:r>
      <w:r w:rsidR="00380C3D">
        <w:t>Aboriginal Health Practitioners</w:t>
      </w:r>
      <w:r w:rsidR="00470A44">
        <w:t xml:space="preserve"> t</w:t>
      </w:r>
      <w:r>
        <w:t xml:space="preserve">rained in immunisation to administer </w:t>
      </w:r>
      <w:r w:rsidR="00470A44">
        <w:t>vaccines in a public health program.</w:t>
      </w:r>
    </w:p>
    <w:p w14:paraId="67F94699" w14:textId="77777777" w:rsidR="0055225A" w:rsidRDefault="0055225A" w:rsidP="00C509AF">
      <w:pPr>
        <w:pStyle w:val="ListParagraph"/>
        <w:spacing w:after="0"/>
        <w:ind w:left="357"/>
        <w:contextualSpacing w:val="0"/>
      </w:pPr>
    </w:p>
    <w:p w14:paraId="61165663" w14:textId="77777777" w:rsidR="00A75A49" w:rsidRDefault="00A75A49" w:rsidP="00C509AF">
      <w:pPr>
        <w:pStyle w:val="ListParagraph"/>
        <w:spacing w:after="0"/>
        <w:ind w:left="357"/>
        <w:contextualSpacing w:val="0"/>
      </w:pPr>
    </w:p>
    <w:p w14:paraId="30FD0901" w14:textId="77777777" w:rsidR="0055225A" w:rsidRPr="004A6D3B" w:rsidRDefault="0055225A" w:rsidP="00AC2BEF">
      <w:pPr>
        <w:pStyle w:val="ListParagraph"/>
        <w:numPr>
          <w:ilvl w:val="0"/>
          <w:numId w:val="2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AE68A3A" w14:textId="668D314D" w:rsidR="00470A44" w:rsidRPr="00470A44" w:rsidRDefault="00380C3D" w:rsidP="00470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Hlk155864795"/>
            <w:r>
              <w:rPr>
                <w:b w:val="0"/>
              </w:rPr>
              <w:t>Aboriginal Health Practitioners</w:t>
            </w:r>
            <w:r w:rsidR="00470A44" w:rsidRPr="00470A44">
              <w:rPr>
                <w:b w:val="0"/>
              </w:rPr>
              <w:t xml:space="preserve"> </w:t>
            </w:r>
            <w:bookmarkEnd w:id="0"/>
            <w:r w:rsidR="00470A44" w:rsidRPr="00470A44">
              <w:rPr>
                <w:b w:val="0"/>
              </w:rPr>
              <w:t>who have completed approved training in accordance with Ap</w:t>
            </w:r>
            <w:r w:rsidR="007F4638">
              <w:rPr>
                <w:b w:val="0"/>
              </w:rPr>
              <w:t>pendix</w:t>
            </w:r>
            <w:r w:rsidR="00470A44" w:rsidRPr="00470A44">
              <w:rPr>
                <w:b w:val="0"/>
              </w:rPr>
              <w:t xml:space="preserve"> 1</w:t>
            </w:r>
            <w:r w:rsidR="0038577A">
              <w:rPr>
                <w:b w:val="0"/>
              </w:rPr>
              <w:t>.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2ACB9B3" w14:textId="190AC74C" w:rsidR="00FB1253" w:rsidRPr="00FB1253" w:rsidRDefault="00FB1253" w:rsidP="00FB1253">
            <w:pPr>
              <w:ind w:righ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When </w:t>
            </w:r>
            <w:r w:rsidRPr="00FB1253">
              <w:rPr>
                <w:bCs/>
                <w:color w:val="000000"/>
              </w:rPr>
              <w:t>employed by, or contracted to provide services to</w:t>
            </w:r>
            <w:r>
              <w:rPr>
                <w:bCs/>
                <w:color w:val="000000"/>
              </w:rPr>
              <w:t>:</w:t>
            </w:r>
          </w:p>
          <w:p w14:paraId="475CDECB" w14:textId="663D8524" w:rsidR="00FB1253" w:rsidRDefault="00FB1253" w:rsidP="00FB1253">
            <w:pPr>
              <w:pStyle w:val="ListParagraph"/>
              <w:numPr>
                <w:ilvl w:val="0"/>
                <w:numId w:val="14"/>
              </w:numPr>
              <w:ind w:left="777" w:right="261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WA Health</w:t>
            </w:r>
            <w:r w:rsidR="0038577A">
              <w:rPr>
                <w:bCs/>
                <w:color w:val="000000"/>
              </w:rPr>
              <w:t>;</w:t>
            </w:r>
          </w:p>
          <w:p w14:paraId="50DBF89F" w14:textId="6129AA4A" w:rsidR="00FB1253" w:rsidRDefault="00FB1253" w:rsidP="00FB1253">
            <w:pPr>
              <w:pStyle w:val="ListParagraph"/>
              <w:numPr>
                <w:ilvl w:val="0"/>
                <w:numId w:val="14"/>
              </w:numPr>
              <w:ind w:left="777" w:right="261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Department of Justice</w:t>
            </w:r>
            <w:r w:rsidR="0038577A">
              <w:rPr>
                <w:bCs/>
                <w:color w:val="000000"/>
              </w:rPr>
              <w:t>;</w:t>
            </w:r>
            <w:r>
              <w:rPr>
                <w:bCs/>
                <w:color w:val="000000"/>
              </w:rPr>
              <w:t xml:space="preserve"> or</w:t>
            </w:r>
          </w:p>
          <w:p w14:paraId="3030196F" w14:textId="1676CE86" w:rsidR="00A7754C" w:rsidRPr="00F91579" w:rsidRDefault="00FB1253" w:rsidP="00F91579">
            <w:pPr>
              <w:pStyle w:val="ListParagraph"/>
              <w:numPr>
                <w:ilvl w:val="0"/>
                <w:numId w:val="14"/>
              </w:numPr>
              <w:ind w:left="777" w:right="261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t>a health service that is a member of the Aboriginal Health Council of WA</w:t>
            </w:r>
            <w:r w:rsidR="0038577A"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407E016F" w:rsidR="00470A44" w:rsidRPr="001355D7" w:rsidRDefault="006D481D" w:rsidP="009E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 xml:space="preserve">dministration </w:t>
            </w:r>
            <w:r w:rsidR="00C830FE" w:rsidRPr="001355D7">
              <w:t xml:space="preserve">of vaccines and </w:t>
            </w:r>
            <w:r w:rsidR="00BD1133" w:rsidRPr="001355D7">
              <w:t xml:space="preserve">administration </w:t>
            </w:r>
            <w:r w:rsidR="009E6D68" w:rsidRPr="001355D7">
              <w:t>or</w:t>
            </w:r>
            <w:r w:rsidR="00BD1133" w:rsidRPr="001355D7">
              <w:t xml:space="preserve"> </w:t>
            </w:r>
            <w:r w:rsidR="00C830FE" w:rsidRPr="001355D7">
              <w:t>supply of</w:t>
            </w:r>
            <w:r w:rsidR="00BD1133" w:rsidRPr="001355D7">
              <w:t xml:space="preserve"> oral</w:t>
            </w:r>
            <w:r w:rsidR="00C830FE" w:rsidRPr="001355D7">
              <w:t xml:space="preserve"> paracetamol liquid</w:t>
            </w:r>
            <w:r w:rsidR="00100BA0">
              <w:t>.</w:t>
            </w:r>
          </w:p>
        </w:tc>
      </w:tr>
      <w:tr w:rsidR="00470A44" w14:paraId="7880A960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A00D4D0" w14:textId="2767449C" w:rsidR="00F26F4C" w:rsidRPr="001355D7" w:rsidRDefault="00470A44" w:rsidP="0047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5D7">
              <w:t>Vaccines as per App</w:t>
            </w:r>
            <w:r w:rsidR="007F4638">
              <w:t>endix</w:t>
            </w:r>
            <w:r w:rsidRPr="001355D7">
              <w:t xml:space="preserve"> 2</w:t>
            </w:r>
            <w:r w:rsidR="00100BA0">
              <w:t>.</w:t>
            </w:r>
          </w:p>
          <w:p w14:paraId="6CF11A08" w14:textId="422DA600" w:rsidR="00F26F4C" w:rsidRPr="001355D7" w:rsidRDefault="00BD1133" w:rsidP="00BD1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5D7">
              <w:t>Oral p</w:t>
            </w:r>
            <w:r w:rsidR="00F26F4C" w:rsidRPr="001355D7">
              <w:t>aracetamol liquid as per App</w:t>
            </w:r>
            <w:r w:rsidR="007F4638">
              <w:t>endi</w:t>
            </w:r>
            <w:r w:rsidR="00F26F4C" w:rsidRPr="001355D7">
              <w:t>x 3</w:t>
            </w:r>
            <w:r w:rsidR="00100BA0">
              <w:t>.</w:t>
            </w:r>
          </w:p>
        </w:tc>
      </w:tr>
      <w:tr w:rsidR="00470A44" w14:paraId="7D629C59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364D6FB4" w14:textId="14C12B0D" w:rsidR="00470A44" w:rsidRPr="001355D7" w:rsidRDefault="00A84EA7" w:rsidP="002C1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Immunisation a</w:t>
            </w:r>
            <w:r w:rsidR="00470A44" w:rsidRPr="001355D7">
              <w:t>s per App</w:t>
            </w:r>
            <w:r w:rsidR="007F4638">
              <w:t>endix</w:t>
            </w:r>
            <w:r w:rsidR="00470A44" w:rsidRPr="001355D7">
              <w:t xml:space="preserve"> </w:t>
            </w:r>
            <w:r w:rsidR="0037648C" w:rsidRPr="001355D7">
              <w:t>2</w:t>
            </w:r>
            <w:r w:rsidR="00100BA0">
              <w:t>.</w:t>
            </w:r>
          </w:p>
          <w:p w14:paraId="53C310A6" w14:textId="68149C54" w:rsidR="002C1B97" w:rsidRPr="001355D7" w:rsidRDefault="002C1B97" w:rsidP="00155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Immunisation related effects as per App</w:t>
            </w:r>
            <w:r w:rsidR="007F4638">
              <w:t>endix</w:t>
            </w:r>
            <w:r w:rsidRPr="001355D7">
              <w:t xml:space="preserve"> </w:t>
            </w:r>
            <w:r w:rsidR="00155E93" w:rsidRPr="001355D7">
              <w:t>3</w:t>
            </w:r>
            <w:r w:rsidR="00100BA0">
              <w:t>.</w:t>
            </w:r>
          </w:p>
        </w:tc>
      </w:tr>
    </w:tbl>
    <w:p w14:paraId="4B14FFB0" w14:textId="37FAF12D" w:rsidR="0025183A" w:rsidRDefault="0025183A" w:rsidP="00C509AF">
      <w:pPr>
        <w:pStyle w:val="ListParagraph"/>
        <w:spacing w:after="0"/>
        <w:ind w:left="357"/>
        <w:contextualSpacing w:val="0"/>
      </w:pPr>
    </w:p>
    <w:p w14:paraId="7E3AFCA3" w14:textId="77571ACB" w:rsidR="0055225A" w:rsidRDefault="0025183A" w:rsidP="00EF7376">
      <w:pPr>
        <w:spacing w:after="200" w:line="276" w:lineRule="auto"/>
      </w:pPr>
      <w:r>
        <w:br w:type="page"/>
      </w: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lastRenderedPageBreak/>
        <w:t>Conditions:</w:t>
      </w:r>
    </w:p>
    <w:p w14:paraId="7EF8D776" w14:textId="3D09E6CD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administration of approved medicines under this SASA is subject to the </w:t>
      </w:r>
      <w:r w:rsidR="00100BA0">
        <w:t xml:space="preserve">following </w:t>
      </w:r>
      <w:r>
        <w:t>conditions:</w:t>
      </w:r>
    </w:p>
    <w:p w14:paraId="2B6ED277" w14:textId="02E5707D" w:rsidR="00D404B0" w:rsidRDefault="00F91579" w:rsidP="00CE659E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t</w:t>
      </w:r>
      <w:r w:rsidR="0055225A">
        <w:t>he</w:t>
      </w:r>
      <w:r w:rsidR="009A278A" w:rsidRPr="009A278A">
        <w:t xml:space="preserve"> Aboriginal Health Practitioner</w:t>
      </w:r>
      <w:r w:rsidR="0055225A">
        <w:t xml:space="preserve"> </w:t>
      </w:r>
      <w:r w:rsidR="00470A44">
        <w:t>must have successfully completed an immunisation training course</w:t>
      </w:r>
      <w:r w:rsidR="00100BA0">
        <w:t xml:space="preserve"> meeting the requirem</w:t>
      </w:r>
      <w:r w:rsidR="007F4638">
        <w:t>en</w:t>
      </w:r>
      <w:r w:rsidR="00100BA0">
        <w:t>ts of App</w:t>
      </w:r>
      <w:r w:rsidR="007F4638">
        <w:t>en</w:t>
      </w:r>
      <w:r w:rsidR="00100BA0">
        <w:t>dix 1. The training must relate to the vaccines being administered, as detailed in App</w:t>
      </w:r>
      <w:r w:rsidR="007F4638">
        <w:t>en</w:t>
      </w:r>
      <w:r w:rsidR="00100BA0">
        <w:t>dix 2</w:t>
      </w:r>
      <w:r>
        <w:t>;</w:t>
      </w:r>
    </w:p>
    <w:p w14:paraId="558CD7CD" w14:textId="5A5B2C48" w:rsidR="0055225A" w:rsidRPr="009659AF" w:rsidRDefault="00F91579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rPr>
          <w:rFonts w:cs="Arial"/>
          <w:lang w:val="en-US"/>
        </w:rPr>
        <w:t>s</w:t>
      </w:r>
      <w:r w:rsidR="0055225A" w:rsidRPr="003E7FFE">
        <w:rPr>
          <w:rFonts w:cs="Arial"/>
          <w:lang w:val="en-US"/>
        </w:rPr>
        <w:t xml:space="preserve">ites where </w:t>
      </w:r>
      <w:r w:rsidR="00292C64" w:rsidRPr="003E7FFE">
        <w:rPr>
          <w:rFonts w:cs="Arial"/>
          <w:lang w:val="en-US"/>
        </w:rPr>
        <w:t>immunisation</w:t>
      </w:r>
      <w:r w:rsidR="0055225A" w:rsidRPr="003E7FFE">
        <w:rPr>
          <w:rFonts w:cs="Arial"/>
          <w:lang w:val="en-US"/>
        </w:rPr>
        <w:t xml:space="preserve"> is being conducted must be appropriately equipped to treat pati</w:t>
      </w:r>
      <w:r w:rsidR="007F4638">
        <w:rPr>
          <w:rFonts w:cs="Arial"/>
          <w:lang w:val="en-US"/>
        </w:rPr>
        <w:t>en</w:t>
      </w:r>
      <w:r w:rsidR="0055225A" w:rsidRPr="003E7FFE">
        <w:rPr>
          <w:rFonts w:cs="Arial"/>
          <w:lang w:val="en-US"/>
        </w:rPr>
        <w:t>ts in the ev</w:t>
      </w:r>
      <w:r w:rsidR="007F4638">
        <w:rPr>
          <w:rFonts w:cs="Arial"/>
          <w:lang w:val="en-US"/>
        </w:rPr>
        <w:t>en</w:t>
      </w:r>
      <w:r w:rsidR="0055225A" w:rsidRPr="003E7FFE">
        <w:rPr>
          <w:rFonts w:cs="Arial"/>
          <w:lang w:val="en-US"/>
        </w:rPr>
        <w:t>t of an anaphylactic reaction</w:t>
      </w:r>
      <w:r w:rsidR="008C67B4" w:rsidRPr="003E7FFE">
        <w:rPr>
          <w:rFonts w:cs="Arial"/>
          <w:lang w:val="en-US"/>
        </w:rPr>
        <w:t>;</w:t>
      </w:r>
    </w:p>
    <w:p w14:paraId="173FB2A2" w14:textId="093DD4A0" w:rsidR="0055225A" w:rsidRPr="00640D0B" w:rsidRDefault="00F91579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p</w:t>
      </w:r>
      <w:r w:rsidR="0055225A">
        <w:t>ati</w:t>
      </w:r>
      <w:r w:rsidR="007F4638">
        <w:t>en</w:t>
      </w:r>
      <w:r w:rsidR="0055225A">
        <w:t>t selection</w:t>
      </w:r>
      <w:r w:rsidR="00431175">
        <w:t xml:space="preserve">, </w:t>
      </w:r>
      <w:r w:rsidR="00431175" w:rsidRPr="001355D7">
        <w:t xml:space="preserve">vaccine administration </w:t>
      </w:r>
      <w:r w:rsidR="0055225A" w:rsidRPr="001355D7">
        <w:t>and follow up care should be in accordance with the</w:t>
      </w:r>
      <w:r w:rsidR="00640D0B" w:rsidRPr="001355D7">
        <w:t xml:space="preserve"> latest version of </w:t>
      </w:r>
      <w:r w:rsidR="00046E1E" w:rsidRPr="00640D0B">
        <w:t xml:space="preserve">the Australian </w:t>
      </w:r>
      <w:r w:rsidR="0055225A" w:rsidRPr="00640D0B">
        <w:t>Immunisation Handbook</w:t>
      </w:r>
      <w:r w:rsidR="008C67B4" w:rsidRPr="00640D0B">
        <w:t>;</w:t>
      </w:r>
      <w:r w:rsidR="0055225A" w:rsidRPr="00640D0B">
        <w:t xml:space="preserve"> </w:t>
      </w:r>
    </w:p>
    <w:p w14:paraId="01B4BE8E" w14:textId="7AA1C4B8" w:rsidR="003E7FFE" w:rsidRDefault="00F91579" w:rsidP="00A52FC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>ritt</w:t>
      </w:r>
      <w:r w:rsidR="007F4638">
        <w:rPr>
          <w:rFonts w:cs="Arial"/>
        </w:rPr>
        <w:t>en</w:t>
      </w:r>
      <w:r w:rsidR="0055225A" w:rsidRPr="005D1243">
        <w:rPr>
          <w:rFonts w:cs="Arial"/>
        </w:rPr>
        <w:t xml:space="preserve"> or docum</w:t>
      </w:r>
      <w:r w:rsidR="007F4638">
        <w:rPr>
          <w:rFonts w:cs="Arial"/>
        </w:rPr>
        <w:t>en</w:t>
      </w:r>
      <w:r w:rsidR="0055225A" w:rsidRPr="005D1243">
        <w:rPr>
          <w:rFonts w:cs="Arial"/>
        </w:rPr>
        <w:t>ted verbal cons</w:t>
      </w:r>
      <w:r w:rsidR="007F4638">
        <w:rPr>
          <w:rFonts w:cs="Arial"/>
        </w:rPr>
        <w:t>en</w:t>
      </w:r>
      <w:r w:rsidR="0055225A" w:rsidRPr="005D1243">
        <w:rPr>
          <w:rFonts w:cs="Arial"/>
        </w:rPr>
        <w:t>t must be obtained from the person, par</w:t>
      </w:r>
      <w:r w:rsidR="007F4638">
        <w:rPr>
          <w:rFonts w:cs="Arial"/>
        </w:rPr>
        <w:t>en</w:t>
      </w:r>
      <w:r w:rsidR="0055225A" w:rsidRPr="005D1243">
        <w:rPr>
          <w:rFonts w:cs="Arial"/>
        </w:rPr>
        <w:t>t or guardian, before each instance of vaccination</w:t>
      </w:r>
      <w:r w:rsidR="008C67B4">
        <w:rPr>
          <w:rFonts w:cs="Arial"/>
        </w:rPr>
        <w:t>;</w:t>
      </w:r>
    </w:p>
    <w:p w14:paraId="42043E0F" w14:textId="717D274B" w:rsidR="00A7754C" w:rsidRPr="00EF7376" w:rsidRDefault="00F91579" w:rsidP="00EF7376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a</w:t>
      </w:r>
      <w:r w:rsidR="00A7754C" w:rsidRPr="00EF7376">
        <w:t>ll vaccines administered must be recorded in the pati</w:t>
      </w:r>
      <w:r w:rsidR="007F4638">
        <w:t>en</w:t>
      </w:r>
      <w:r w:rsidR="00A7754C" w:rsidRPr="00EF7376">
        <w:t>t</w:t>
      </w:r>
      <w:r w:rsidR="00282443" w:rsidRPr="00EF7376">
        <w:t>’</w:t>
      </w:r>
      <w:r w:rsidR="00A7754C" w:rsidRPr="00EF7376">
        <w:t xml:space="preserve">s clinical record, and the Health Service process </w:t>
      </w:r>
      <w:r w:rsidR="00100BA0" w:rsidRPr="00EF7376">
        <w:t xml:space="preserve">must be followed </w:t>
      </w:r>
      <w:r w:rsidR="00A7754C" w:rsidRPr="00EF7376">
        <w:t xml:space="preserve">to </w:t>
      </w:r>
      <w:r w:rsidR="007F4638">
        <w:t>en</w:t>
      </w:r>
      <w:r w:rsidR="00A7754C" w:rsidRPr="00EF7376">
        <w:t xml:space="preserve">sure records are included in the Australian Immunisation Register (AIR); </w:t>
      </w:r>
    </w:p>
    <w:p w14:paraId="0CEC5C91" w14:textId="241D4B91" w:rsidR="001D7A08" w:rsidRPr="005D1243" w:rsidRDefault="00F91579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>dverse ev</w:t>
      </w:r>
      <w:r w:rsidR="007F4638">
        <w:rPr>
          <w:rFonts w:cs="Arial"/>
          <w:lang w:val="en-US"/>
        </w:rPr>
        <w:t>en</w:t>
      </w:r>
      <w:r w:rsidR="0055225A" w:rsidRPr="005D1243">
        <w:rPr>
          <w:rFonts w:cs="Arial"/>
          <w:lang w:val="en-US"/>
        </w:rPr>
        <w:t xml:space="preserve">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>following immunisation must be notified to the Western Australian Vaccine Safety Surveillance (WAVSS) system</w:t>
      </w:r>
      <w:r w:rsidR="008C67B4">
        <w:rPr>
          <w:rFonts w:cs="Arial"/>
          <w:lang w:val="en-US"/>
        </w:rPr>
        <w:t>;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05558B2D" w:rsidR="00470A44" w:rsidRPr="00067C53" w:rsidRDefault="00F91579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>he</w:t>
      </w:r>
      <w:r w:rsidR="00927B21">
        <w:t xml:space="preserve"> vaccines are</w:t>
      </w:r>
      <w:r w:rsidR="00470A44">
        <w:t xml:space="preserve">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470A44">
        <w:rPr>
          <w:rFonts w:cs="Arial"/>
        </w:rPr>
        <w:t xml:space="preserve">; </w:t>
      </w:r>
    </w:p>
    <w:p w14:paraId="5AC52EB8" w14:textId="62B16A77" w:rsidR="008C67B4" w:rsidRPr="008C67B4" w:rsidRDefault="00F91579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</w:t>
      </w:r>
      <w:r w:rsidR="007F4638">
        <w:t>en</w:t>
      </w:r>
      <w:r w:rsidR="001D7A08">
        <w:t>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8C67B4">
        <w:t>;</w:t>
      </w:r>
    </w:p>
    <w:p w14:paraId="599E3C75" w14:textId="1688B9FE" w:rsidR="008C67B4" w:rsidRPr="008C67B4" w:rsidRDefault="00F91579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52FC5">
        <w:t>;</w:t>
      </w:r>
    </w:p>
    <w:p w14:paraId="268238C3" w14:textId="2F2A0789" w:rsidR="001D7A08" w:rsidRPr="00BD1133" w:rsidRDefault="00F91579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vaccines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1355D7">
        <w:rPr>
          <w:rFonts w:cs="Arial"/>
          <w:i/>
          <w:iCs/>
          <w:lang w:eastAsia="en-AU"/>
        </w:rPr>
        <w:t>;</w:t>
      </w:r>
    </w:p>
    <w:p w14:paraId="6CC845A9" w14:textId="2F9633B8" w:rsidR="00AC2BEF" w:rsidRPr="001355D7" w:rsidRDefault="00F91579" w:rsidP="00AC2BEF">
      <w:pPr>
        <w:pStyle w:val="ListParagraph"/>
        <w:numPr>
          <w:ilvl w:val="1"/>
          <w:numId w:val="1"/>
        </w:numPr>
        <w:spacing w:after="120"/>
        <w:ind w:left="709" w:hanging="357"/>
        <w:contextualSpacing w:val="0"/>
      </w:pPr>
      <w:r>
        <w:t>s</w:t>
      </w:r>
      <w:r w:rsidR="00640D0B" w:rsidRPr="001355D7">
        <w:t xml:space="preserve">upply and administration of </w:t>
      </w:r>
      <w:r w:rsidR="00BD1133" w:rsidRPr="001355D7">
        <w:t xml:space="preserve">oral </w:t>
      </w:r>
      <w:r w:rsidR="00311BA4" w:rsidRPr="001355D7">
        <w:t xml:space="preserve">paracetamol liquid </w:t>
      </w:r>
      <w:r w:rsidR="005E1487">
        <w:t xml:space="preserve">is </w:t>
      </w:r>
      <w:r w:rsidR="00311BA4" w:rsidRPr="001355D7">
        <w:t>in accordance with the latest version of the Australian Immunisation Handbook</w:t>
      </w:r>
      <w:r w:rsidR="00D5458C">
        <w:t>;</w:t>
      </w:r>
      <w:r w:rsidR="00AC2BEF" w:rsidRPr="001355D7">
        <w:t xml:space="preserve"> and </w:t>
      </w:r>
    </w:p>
    <w:p w14:paraId="5A2566C5" w14:textId="46A70FEB" w:rsidR="00311BA4" w:rsidRPr="001355D7" w:rsidRDefault="00F91579" w:rsidP="00C509AF">
      <w:pPr>
        <w:pStyle w:val="ListParagraph"/>
        <w:numPr>
          <w:ilvl w:val="1"/>
          <w:numId w:val="1"/>
        </w:numPr>
        <w:spacing w:after="0"/>
        <w:ind w:left="709" w:hanging="357"/>
        <w:contextualSpacing w:val="0"/>
      </w:pPr>
      <w:r>
        <w:t>o</w:t>
      </w:r>
      <w:r w:rsidR="00AC2BEF" w:rsidRPr="001355D7">
        <w:t>ral paracetamol liquid</w:t>
      </w:r>
      <w:r w:rsidR="009237AD" w:rsidRPr="001355D7">
        <w:t xml:space="preserve"> must be</w:t>
      </w:r>
      <w:r w:rsidR="00AC2BEF" w:rsidRPr="001355D7">
        <w:t xml:space="preserve"> supplied in the original manufacturer’s pack</w:t>
      </w:r>
      <w:r w:rsidR="009237AD" w:rsidRPr="001355D7">
        <w:t>.</w:t>
      </w:r>
    </w:p>
    <w:p w14:paraId="67E46F80" w14:textId="77777777" w:rsidR="00A75A49" w:rsidRPr="00470A44" w:rsidRDefault="00A75A49" w:rsidP="00A75A49">
      <w:pPr>
        <w:spacing w:after="0"/>
        <w:ind w:left="352"/>
      </w:pPr>
    </w:p>
    <w:p w14:paraId="79CDB8D1" w14:textId="7BE21629" w:rsidR="00A21796" w:rsidRPr="00EF7376" w:rsidRDefault="001D7A08" w:rsidP="00EF7376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</w:t>
      </w:r>
      <w:r w:rsidR="007F4638">
        <w:rPr>
          <w:b/>
        </w:rPr>
        <w:t>rences</w:t>
      </w:r>
      <w:r w:rsidRPr="00803027">
        <w:rPr>
          <w:b/>
        </w:rPr>
        <w:t>:</w:t>
      </w:r>
    </w:p>
    <w:p w14:paraId="30895E82" w14:textId="52BA7C0A" w:rsidR="00D467AA" w:rsidRDefault="00D467AA" w:rsidP="000D120C">
      <w:pPr>
        <w:pStyle w:val="ListParagraph"/>
        <w:numPr>
          <w:ilvl w:val="0"/>
          <w:numId w:val="4"/>
        </w:numPr>
        <w:ind w:left="714" w:hanging="357"/>
      </w:pPr>
      <w:r w:rsidRPr="00843ACD">
        <w:rPr>
          <w:i/>
          <w:iCs/>
        </w:rPr>
        <w:t>Australian Technical Advisory Group on Immunisation (ATAGI).</w:t>
      </w:r>
      <w:r w:rsidRPr="000D120C">
        <w:t xml:space="preserve"> Australian Immunisation Handbook, </w:t>
      </w:r>
      <w:r w:rsidRPr="001355D7">
        <w:t>Australian Government Department of Health, Canberra, 20</w:t>
      </w:r>
      <w:r>
        <w:t>22</w:t>
      </w:r>
      <w:r w:rsidRPr="00803027">
        <w:t>. Available at</w:t>
      </w:r>
      <w:r>
        <w:t xml:space="preserve">: </w:t>
      </w:r>
      <w:hyperlink r:id="rId11" w:history="1">
        <w:r w:rsidRPr="00D467AA">
          <w:rPr>
            <w:rStyle w:val="Hyperlink"/>
          </w:rPr>
          <w:t>https://immunisationhandbook.health.gov.au/</w:t>
        </w:r>
      </w:hyperlink>
    </w:p>
    <w:p w14:paraId="20FB6DCE" w14:textId="77777777" w:rsidR="00D467AA" w:rsidRPr="00803027" w:rsidRDefault="00D467AA" w:rsidP="00D467AA">
      <w:pPr>
        <w:pStyle w:val="ListParagraph"/>
        <w:spacing w:after="120"/>
        <w:ind w:left="714" w:hanging="357"/>
      </w:pPr>
    </w:p>
    <w:p w14:paraId="68B043BC" w14:textId="57357941" w:rsidR="00D467AA" w:rsidRDefault="00D467AA" w:rsidP="00D467AA">
      <w:pPr>
        <w:pStyle w:val="ListParagraph"/>
        <w:numPr>
          <w:ilvl w:val="0"/>
          <w:numId w:val="4"/>
        </w:numPr>
        <w:spacing w:after="120"/>
        <w:ind w:left="714" w:hanging="357"/>
      </w:pPr>
      <w:r w:rsidRPr="00843ACD">
        <w:rPr>
          <w:rFonts w:cs="Arial"/>
          <w:i/>
          <w:color w:val="000000" w:themeColor="text1"/>
          <w:szCs w:val="24"/>
        </w:rPr>
        <w:t>National Vaccine Storage Guidelines:</w:t>
      </w:r>
      <w:r w:rsidRPr="00843ACD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43ACD">
        <w:rPr>
          <w:rFonts w:cs="Arial"/>
          <w:i/>
          <w:color w:val="000000" w:themeColor="text1"/>
          <w:szCs w:val="24"/>
        </w:rPr>
        <w:t xml:space="preserve">Strive For 5, </w:t>
      </w:r>
      <w:r w:rsidRPr="00843ACD">
        <w:rPr>
          <w:rFonts w:cs="Arial"/>
          <w:i/>
          <w:szCs w:val="24"/>
        </w:rPr>
        <w:t>3</w:t>
      </w:r>
      <w:r w:rsidRPr="00843ACD">
        <w:rPr>
          <w:rFonts w:cs="Arial"/>
          <w:i/>
          <w:szCs w:val="24"/>
          <w:vertAlign w:val="superscript"/>
        </w:rPr>
        <w:t>rd</w:t>
      </w:r>
      <w:r w:rsidRPr="00843ACD">
        <w:rPr>
          <w:rFonts w:cs="Arial"/>
          <w:i/>
          <w:szCs w:val="24"/>
        </w:rPr>
        <w:t xml:space="preserve"> </w:t>
      </w:r>
      <w:r w:rsidRPr="00843ACD">
        <w:rPr>
          <w:rFonts w:cs="Arial"/>
          <w:i/>
          <w:color w:val="000000" w:themeColor="text1"/>
          <w:szCs w:val="24"/>
        </w:rPr>
        <w:t>ed.</w:t>
      </w:r>
      <w:r w:rsidRPr="00803027">
        <w:rPr>
          <w:rFonts w:cs="Arial"/>
          <w:color w:val="000000" w:themeColor="text1"/>
          <w:szCs w:val="24"/>
        </w:rPr>
        <w:t xml:space="preserve"> Canberra: Australian Government, Department of Health and Ageing. Available at: </w:t>
      </w:r>
      <w:r w:rsidRPr="00803027">
        <w:rPr>
          <w:rStyle w:val="Hyperlink"/>
          <w:szCs w:val="24"/>
        </w:rPr>
        <w:t xml:space="preserve">  </w:t>
      </w:r>
      <w:hyperlink r:id="rId12" w:history="1">
        <w:r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4D238393" w14:textId="77777777" w:rsidR="00D467AA" w:rsidRDefault="00D467AA" w:rsidP="00D467AA">
      <w:pPr>
        <w:pStyle w:val="ListParagraph"/>
        <w:ind w:left="714"/>
      </w:pPr>
    </w:p>
    <w:p w14:paraId="33D0B951" w14:textId="58A5F6E3" w:rsidR="000D120C" w:rsidRPr="000D120C" w:rsidRDefault="000D120C" w:rsidP="000D120C">
      <w:pPr>
        <w:pStyle w:val="ListParagraph"/>
        <w:numPr>
          <w:ilvl w:val="0"/>
          <w:numId w:val="4"/>
        </w:numPr>
        <w:spacing w:after="120"/>
        <w:ind w:left="714" w:hanging="357"/>
        <w:rPr>
          <w:rFonts w:cs="Arial"/>
          <w:color w:val="004B8D"/>
          <w:szCs w:val="24"/>
          <w:u w:val="single"/>
        </w:rPr>
      </w:pPr>
      <w:r w:rsidRPr="00843ACD">
        <w:rPr>
          <w:rFonts w:cs="Arial"/>
          <w:i/>
          <w:color w:val="000000" w:themeColor="text1"/>
          <w:szCs w:val="24"/>
        </w:rPr>
        <w:t>Adverse event following immunisation (AEFI)</w:t>
      </w:r>
      <w:r w:rsidR="00D467AA" w:rsidRPr="00843ACD">
        <w:rPr>
          <w:rFonts w:cs="Arial"/>
          <w:i/>
          <w:color w:val="000000" w:themeColor="text1"/>
          <w:szCs w:val="24"/>
        </w:rPr>
        <w:t>.</w:t>
      </w:r>
      <w:r w:rsidR="00D467AA" w:rsidRPr="000D120C">
        <w:rPr>
          <w:rFonts w:cs="Arial"/>
          <w:i/>
          <w:color w:val="000000" w:themeColor="text1"/>
          <w:szCs w:val="24"/>
        </w:rPr>
        <w:t xml:space="preserve"> </w:t>
      </w:r>
      <w:r w:rsidR="00D467AA" w:rsidRPr="000D120C">
        <w:rPr>
          <w:rFonts w:cs="Arial"/>
          <w:color w:val="000000" w:themeColor="text1"/>
          <w:szCs w:val="24"/>
        </w:rPr>
        <w:t>Western Australian Department of Health, 20</w:t>
      </w:r>
      <w:r w:rsidRPr="000D120C">
        <w:rPr>
          <w:rFonts w:cs="Arial"/>
          <w:color w:val="000000" w:themeColor="text1"/>
          <w:szCs w:val="24"/>
        </w:rPr>
        <w:t>23</w:t>
      </w:r>
      <w:r w:rsidR="00D467AA" w:rsidRPr="000D120C">
        <w:rPr>
          <w:rFonts w:cs="Arial"/>
          <w:color w:val="000000" w:themeColor="text1"/>
          <w:szCs w:val="24"/>
        </w:rPr>
        <w:t xml:space="preserve">. Available at: </w:t>
      </w:r>
      <w:hyperlink r:id="rId13" w:history="1">
        <w:r>
          <w:rPr>
            <w:rStyle w:val="Hyperlink"/>
          </w:rPr>
          <w:t>https://www.health.wa.gov.au/articles/a_e/adverse-event-following-immunisation-aefi</w:t>
        </w:r>
      </w:hyperlink>
    </w:p>
    <w:p w14:paraId="1CE23849" w14:textId="77777777" w:rsidR="000D120C" w:rsidRPr="000D120C" w:rsidRDefault="000D120C" w:rsidP="000D120C">
      <w:pPr>
        <w:pStyle w:val="ListParagraph"/>
        <w:rPr>
          <w:rStyle w:val="Hyperlink"/>
          <w:rFonts w:cs="Arial"/>
          <w:szCs w:val="24"/>
        </w:rPr>
      </w:pPr>
    </w:p>
    <w:p w14:paraId="4D6647A9" w14:textId="77777777" w:rsidR="00CA00F2" w:rsidRPr="009C3781" w:rsidRDefault="00431175" w:rsidP="00BD1D12">
      <w:pPr>
        <w:pStyle w:val="ListParagraph"/>
        <w:numPr>
          <w:ilvl w:val="0"/>
          <w:numId w:val="4"/>
        </w:numPr>
        <w:spacing w:after="120"/>
        <w:ind w:left="714" w:hanging="357"/>
        <w:rPr>
          <w:rFonts w:cs="Arial"/>
          <w:color w:val="004B8D"/>
          <w:szCs w:val="24"/>
          <w:u w:val="single"/>
        </w:rPr>
      </w:pPr>
      <w:r w:rsidRPr="00843ACD">
        <w:rPr>
          <w:rFonts w:cs="Arial"/>
          <w:i/>
          <w:iCs/>
          <w:color w:val="000000" w:themeColor="text1"/>
          <w:szCs w:val="24"/>
        </w:rPr>
        <w:lastRenderedPageBreak/>
        <w:t>Australian Immunisation Register.</w:t>
      </w:r>
      <w:r w:rsidRPr="00803027">
        <w:rPr>
          <w:rFonts w:cs="Arial"/>
          <w:color w:val="000000" w:themeColor="text1"/>
          <w:szCs w:val="24"/>
        </w:rPr>
        <w:t xml:space="preserve"> Available at </w:t>
      </w:r>
      <w:bookmarkStart w:id="1" w:name="_Hlk156305326"/>
      <w:r>
        <w:fldChar w:fldCharType="begin"/>
      </w:r>
      <w:r>
        <w:instrText xml:space="preserve"> HYPERLINK "https://www.servicesaustralia.gov.au/individuals/services/medicare/australian-immunisation-register" </w:instrText>
      </w:r>
      <w:r>
        <w:fldChar w:fldCharType="separate"/>
      </w:r>
      <w:r w:rsidR="00CA00F2" w:rsidRPr="00803027">
        <w:rPr>
          <w:rStyle w:val="Hyperlink"/>
          <w:rFonts w:cs="Arial"/>
          <w:szCs w:val="24"/>
        </w:rPr>
        <w:t>https://www.servicesaustralia.gov.au/individuals/services/medicare/australian-immunisation-register</w:t>
      </w:r>
      <w:r>
        <w:rPr>
          <w:rStyle w:val="Hyperlink"/>
          <w:rFonts w:cs="Arial"/>
          <w:szCs w:val="24"/>
        </w:rPr>
        <w:fldChar w:fldCharType="end"/>
      </w:r>
      <w:r w:rsidR="00CC29F6">
        <w:rPr>
          <w:rStyle w:val="Hyperlink"/>
          <w:rFonts w:cs="Arial"/>
          <w:szCs w:val="24"/>
        </w:rPr>
        <w:t xml:space="preserve"> </w:t>
      </w:r>
      <w:bookmarkEnd w:id="1"/>
    </w:p>
    <w:p w14:paraId="67D7EEDE" w14:textId="77777777" w:rsidR="00967C15" w:rsidRDefault="00967C15" w:rsidP="00967C15">
      <w:pPr>
        <w:pStyle w:val="ListParagraph"/>
        <w:rPr>
          <w:rFonts w:cs="Arial"/>
          <w:color w:val="004B8D"/>
          <w:szCs w:val="24"/>
          <w:u w:val="single"/>
        </w:rPr>
      </w:pPr>
    </w:p>
    <w:p w14:paraId="61F397A2" w14:textId="77777777" w:rsidR="00A75A49" w:rsidRPr="00D404B0" w:rsidRDefault="00A75A49" w:rsidP="00BD1D12">
      <w:pPr>
        <w:pStyle w:val="ListParagraph"/>
        <w:numPr>
          <w:ilvl w:val="0"/>
          <w:numId w:val="4"/>
        </w:numPr>
        <w:spacing w:after="120"/>
        <w:ind w:left="714" w:hanging="357"/>
        <w:rPr>
          <w:rFonts w:cs="Arial"/>
          <w:color w:val="004B8D"/>
          <w:szCs w:val="24"/>
          <w:u w:val="single"/>
        </w:rPr>
      </w:pPr>
      <w:r w:rsidRPr="00843ACD">
        <w:rPr>
          <w:rFonts w:cs="Arial"/>
          <w:i/>
          <w:color w:val="000000" w:themeColor="text1"/>
        </w:rPr>
        <w:t>Western Australian Immunisation Schedule.</w:t>
      </w:r>
      <w:r w:rsidRPr="00803027">
        <w:rPr>
          <w:rFonts w:cs="Arial"/>
          <w:i/>
          <w:color w:val="000000" w:themeColor="text1"/>
        </w:rPr>
        <w:t xml:space="preserve"> </w:t>
      </w:r>
      <w:r w:rsidRPr="00843ACD">
        <w:rPr>
          <w:rFonts w:cs="Arial"/>
          <w:iCs/>
          <w:color w:val="000000" w:themeColor="text1"/>
        </w:rPr>
        <w:t xml:space="preserve">Available at: </w:t>
      </w:r>
      <w:hyperlink r:id="rId14" w:history="1">
        <w:r w:rsidRPr="00803027">
          <w:rPr>
            <w:rStyle w:val="Hyperlink"/>
            <w:rFonts w:cs="Arial"/>
          </w:rPr>
          <w:t>http://ww2.health.wa.gov.au/Articles/F_I/Immunisation-schedule-and-catch-up-immunisations</w:t>
        </w:r>
      </w:hyperlink>
      <w:r w:rsidRPr="00803027">
        <w:rPr>
          <w:rFonts w:cs="Arial"/>
          <w:color w:val="FF0000"/>
        </w:rPr>
        <w:t xml:space="preserve"> </w:t>
      </w:r>
    </w:p>
    <w:p w14:paraId="590D0BA6" w14:textId="77777777" w:rsidR="00D404B0" w:rsidRPr="00D404B0" w:rsidRDefault="00D404B0" w:rsidP="00D404B0">
      <w:pPr>
        <w:pStyle w:val="ListParagraph"/>
        <w:rPr>
          <w:rFonts w:cs="Arial"/>
          <w:color w:val="004B8D"/>
          <w:szCs w:val="24"/>
          <w:u w:val="single"/>
        </w:rPr>
      </w:pPr>
    </w:p>
    <w:p w14:paraId="3572293F" w14:textId="5A26AFD7" w:rsidR="0055225A" w:rsidRPr="00EF7376" w:rsidRDefault="0055225A" w:rsidP="00EF7376">
      <w:pPr>
        <w:rPr>
          <w:b/>
        </w:rPr>
      </w:pPr>
      <w:r w:rsidRPr="00EF7376">
        <w:rPr>
          <w:b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 w:rsidTr="001565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77777777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 Andrew Robertson</w:t>
            </w:r>
          </w:p>
        </w:tc>
      </w:tr>
      <w:tr w:rsidR="0055225A" w14:paraId="366EC391" w14:textId="77777777" w:rsidTr="001565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77777777" w:rsidR="0055225A" w:rsidRPr="001355D7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 w:rsidTr="001565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74C49FD5" w:rsidR="0055225A" w:rsidRPr="001355D7" w:rsidRDefault="0038577A" w:rsidP="001355D7">
            <w:pPr>
              <w:keepLines/>
              <w:rPr>
                <w:rFonts w:cs="Arial"/>
                <w:color w:val="000000" w:themeColor="text1"/>
              </w:rPr>
            </w:pPr>
            <w:r w:rsidRPr="0038577A">
              <w:rPr>
                <w:rFonts w:cs="Arial"/>
                <w:color w:val="000000" w:themeColor="text1"/>
              </w:rPr>
              <w:t>18</w:t>
            </w:r>
            <w:r w:rsidR="009270D3" w:rsidRPr="0038577A">
              <w:rPr>
                <w:rFonts w:cs="Arial"/>
                <w:color w:val="000000" w:themeColor="text1"/>
              </w:rPr>
              <w:t xml:space="preserve"> </w:t>
            </w:r>
            <w:r w:rsidR="00F91579">
              <w:rPr>
                <w:rFonts w:cs="Arial"/>
                <w:color w:val="000000" w:themeColor="text1"/>
              </w:rPr>
              <w:t>March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9270D3" w:rsidRPr="00CB4DAA">
              <w:rPr>
                <w:rFonts w:cs="Arial"/>
                <w:color w:val="000000" w:themeColor="text1"/>
              </w:rPr>
              <w:t>2024</w:t>
            </w:r>
          </w:p>
        </w:tc>
      </w:tr>
    </w:tbl>
    <w:p w14:paraId="79DE7EE8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67B7932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0895F9C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7C9CAF6B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22029170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57922903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1D3C4231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5F33AD09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5C822A01" w14:textId="0B3BB03F" w:rsidR="00A75A49" w:rsidRDefault="00A75A49" w:rsidP="005D1243">
      <w:pPr>
        <w:keepLines/>
        <w:rPr>
          <w:rFonts w:cs="Arial"/>
          <w:b/>
          <w:color w:val="000000"/>
        </w:rPr>
      </w:pPr>
    </w:p>
    <w:p w14:paraId="0BE5247A" w14:textId="70B509A6" w:rsidR="00843ACD" w:rsidRDefault="00843ACD" w:rsidP="005D1243">
      <w:pPr>
        <w:keepLines/>
        <w:rPr>
          <w:rFonts w:cs="Arial"/>
          <w:b/>
          <w:color w:val="000000"/>
        </w:rPr>
      </w:pPr>
    </w:p>
    <w:p w14:paraId="6C402162" w14:textId="734DA502" w:rsidR="00843ACD" w:rsidRDefault="00843ACD" w:rsidP="005D1243">
      <w:pPr>
        <w:keepLines/>
        <w:rPr>
          <w:rFonts w:cs="Arial"/>
          <w:b/>
          <w:color w:val="000000"/>
        </w:rPr>
      </w:pPr>
    </w:p>
    <w:p w14:paraId="04C03A09" w14:textId="77777777" w:rsidR="00843ACD" w:rsidRDefault="00843ACD" w:rsidP="005D1243">
      <w:pPr>
        <w:keepLines/>
        <w:rPr>
          <w:rFonts w:cs="Arial"/>
          <w:b/>
          <w:color w:val="000000"/>
        </w:rPr>
      </w:pPr>
    </w:p>
    <w:p w14:paraId="4BBFD684" w14:textId="77777777" w:rsidR="00CB3381" w:rsidRDefault="00CB3381" w:rsidP="005D1243">
      <w:pPr>
        <w:keepLines/>
        <w:rPr>
          <w:rFonts w:cs="Arial"/>
          <w:b/>
          <w:color w:val="000000"/>
        </w:rPr>
      </w:pPr>
    </w:p>
    <w:p w14:paraId="1995735A" w14:textId="77777777" w:rsidR="00CB3381" w:rsidRDefault="00CB3381" w:rsidP="005D1243">
      <w:pPr>
        <w:keepLines/>
        <w:rPr>
          <w:rFonts w:cs="Arial"/>
          <w:b/>
          <w:color w:val="000000"/>
        </w:rPr>
      </w:pPr>
    </w:p>
    <w:p w14:paraId="1576FEAB" w14:textId="77777777" w:rsidR="00CB3381" w:rsidRDefault="00CB3381" w:rsidP="005D1243">
      <w:pPr>
        <w:keepLines/>
        <w:rPr>
          <w:rFonts w:cs="Arial"/>
          <w:b/>
          <w:color w:val="000000"/>
        </w:rPr>
      </w:pPr>
    </w:p>
    <w:p w14:paraId="111497BA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5E0D777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93"/>
        <w:gridCol w:w="4111"/>
        <w:gridCol w:w="1276"/>
        <w:gridCol w:w="2234"/>
      </w:tblGrid>
      <w:tr w:rsidR="0055225A" w:rsidRPr="00FB2319" w14:paraId="47189453" w14:textId="77777777" w:rsidTr="009270D3">
        <w:trPr>
          <w:trHeight w:val="166"/>
        </w:trPr>
        <w:tc>
          <w:tcPr>
            <w:tcW w:w="1593" w:type="dxa"/>
            <w:tcBorders>
              <w:top w:val="single" w:sz="4" w:space="0" w:color="auto"/>
            </w:tcBorders>
          </w:tcPr>
          <w:p w14:paraId="45ADC3BC" w14:textId="64F3586C" w:rsidR="0055225A" w:rsidRPr="00292BDC" w:rsidRDefault="007F4638" w:rsidP="001D7A08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 w:rsidR="00CA0769">
              <w:rPr>
                <w:szCs w:val="24"/>
              </w:rPr>
              <w:t>n</w:t>
            </w:r>
            <w:r w:rsidR="0055225A" w:rsidRPr="00292BDC">
              <w:rPr>
                <w:szCs w:val="24"/>
              </w:rPr>
              <w:t xml:space="preserve">quiries to: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7B3BFAFC" w14:textId="1EE72FA0" w:rsidR="0055225A" w:rsidRPr="00FB2319" w:rsidRDefault="00CA0769" w:rsidP="005426B5">
            <w:pPr>
              <w:rPr>
                <w:szCs w:val="24"/>
              </w:rPr>
            </w:pPr>
            <w:r>
              <w:rPr>
                <w:szCs w:val="24"/>
              </w:rPr>
              <w:t>035/1-2024</w:t>
            </w:r>
          </w:p>
        </w:tc>
      </w:tr>
      <w:tr w:rsidR="0055225A" w:rsidRPr="001355D7" w14:paraId="6600A088" w14:textId="77777777" w:rsidTr="009270D3">
        <w:trPr>
          <w:trHeight w:val="166"/>
        </w:trPr>
        <w:tc>
          <w:tcPr>
            <w:tcW w:w="1593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736DB1" w:rsidP="001D7A08">
            <w:pPr>
              <w:rPr>
                <w:szCs w:val="24"/>
              </w:rPr>
            </w:pPr>
            <w:hyperlink r:id="rId15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9B6D470" w14:textId="2F016945" w:rsidR="0055225A" w:rsidRPr="001355D7" w:rsidRDefault="0038577A" w:rsidP="001355D7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9270D3" w:rsidRPr="0038577A">
              <w:rPr>
                <w:szCs w:val="24"/>
              </w:rPr>
              <w:t xml:space="preserve"> </w:t>
            </w:r>
            <w:r w:rsidR="00F91579">
              <w:rPr>
                <w:szCs w:val="24"/>
              </w:rPr>
              <w:t>March</w:t>
            </w:r>
            <w:r w:rsidR="009270D3" w:rsidRPr="00CB4DAA">
              <w:rPr>
                <w:szCs w:val="24"/>
              </w:rPr>
              <w:t xml:space="preserve"> 2024</w:t>
            </w:r>
          </w:p>
        </w:tc>
      </w:tr>
    </w:tbl>
    <w:p w14:paraId="411B6510" w14:textId="77777777" w:rsidR="006D481D" w:rsidRDefault="006D481D" w:rsidP="006D481D">
      <w:r>
        <w:br w:type="page"/>
      </w:r>
    </w:p>
    <w:p w14:paraId="5300E09E" w14:textId="0325BC30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>PP</w:t>
      </w:r>
      <w:r w:rsidR="007F4638">
        <w:rPr>
          <w:rFonts w:cs="Arial"/>
          <w:b/>
        </w:rPr>
        <w:t>EN</w:t>
      </w:r>
      <w:r w:rsidRPr="00B97E27">
        <w:rPr>
          <w:rFonts w:cs="Arial"/>
          <w:b/>
        </w:rPr>
        <w:t xml:space="preserve">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38525D" w14:paraId="58FB75A1" w14:textId="77777777" w:rsidTr="006109CC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1D7A08">
      <w:pPr>
        <w:keepLines/>
        <w:jc w:val="center"/>
        <w:rPr>
          <w:rFonts w:cs="Arial"/>
          <w:b/>
          <w:lang w:eastAsia="en-AU"/>
        </w:rPr>
      </w:pPr>
    </w:p>
    <w:p w14:paraId="6BB54F97" w14:textId="4E20E32A" w:rsidR="00843ACD" w:rsidRPr="009E5474" w:rsidRDefault="009A278A" w:rsidP="009E5474">
      <w:pPr>
        <w:pStyle w:val="ListParagraph"/>
        <w:numPr>
          <w:ilvl w:val="0"/>
          <w:numId w:val="15"/>
        </w:numPr>
        <w:rPr>
          <w:lang w:val="en-US"/>
        </w:rPr>
      </w:pPr>
      <w:r w:rsidRPr="009E5474">
        <w:rPr>
          <w:lang w:val="en-US"/>
        </w:rPr>
        <w:t>All A</w:t>
      </w:r>
      <w:r w:rsidR="00380C3D" w:rsidRPr="009E5474">
        <w:rPr>
          <w:lang w:val="en-US"/>
        </w:rPr>
        <w:t>boriginal Health Practitioners</w:t>
      </w:r>
      <w:r w:rsidR="003E7FFE" w:rsidRPr="009E5474">
        <w:rPr>
          <w:lang w:val="en-US"/>
        </w:rPr>
        <w:t xml:space="preserve"> adm</w:t>
      </w:r>
      <w:r w:rsidR="008129CA" w:rsidRPr="009E5474">
        <w:rPr>
          <w:lang w:val="en-US"/>
        </w:rPr>
        <w:t>inistering a</w:t>
      </w:r>
      <w:r w:rsidR="003E7FFE" w:rsidRPr="009E5474">
        <w:rPr>
          <w:lang w:val="en-US"/>
        </w:rPr>
        <w:t xml:space="preserve"> </w:t>
      </w:r>
      <w:r w:rsidR="008129CA" w:rsidRPr="009E5474">
        <w:rPr>
          <w:lang w:val="en-US"/>
        </w:rPr>
        <w:t xml:space="preserve">vaccine in accordance with this SASA must have successfully completed an </w:t>
      </w:r>
      <w:r w:rsidR="002C1B97" w:rsidRPr="009E5474">
        <w:rPr>
          <w:lang w:val="en-US"/>
        </w:rPr>
        <w:t>i</w:t>
      </w:r>
      <w:r w:rsidR="00967C15" w:rsidRPr="009E5474">
        <w:rPr>
          <w:lang w:val="en-US"/>
        </w:rPr>
        <w:t>mmuni</w:t>
      </w:r>
      <w:r w:rsidR="00CB3381" w:rsidRPr="009E5474">
        <w:rPr>
          <w:lang w:val="en-US"/>
        </w:rPr>
        <w:t>s</w:t>
      </w:r>
      <w:r w:rsidR="00967C15" w:rsidRPr="009E5474">
        <w:rPr>
          <w:lang w:val="en-US"/>
        </w:rPr>
        <w:t>ation</w:t>
      </w:r>
      <w:r w:rsidR="008129CA" w:rsidRPr="009E5474">
        <w:rPr>
          <w:lang w:val="en-US"/>
        </w:rPr>
        <w:t xml:space="preserve"> course</w:t>
      </w:r>
      <w:r w:rsidR="009E5474" w:rsidRPr="009E5474">
        <w:rPr>
          <w:lang w:val="en-US"/>
        </w:rPr>
        <w:t>:</w:t>
      </w:r>
    </w:p>
    <w:p w14:paraId="47E07591" w14:textId="08A0570F" w:rsidR="009E5474" w:rsidRDefault="009E5474" w:rsidP="009E5474">
      <w:pPr>
        <w:pStyle w:val="ListParagraph"/>
        <w:numPr>
          <w:ilvl w:val="0"/>
          <w:numId w:val="17"/>
        </w:numPr>
        <w:rPr>
          <w:lang w:val="en-US"/>
        </w:rPr>
      </w:pPr>
      <w:r w:rsidRPr="00BC32C3">
        <w:rPr>
          <w:lang w:val="en-US"/>
        </w:rPr>
        <w:t xml:space="preserve">approved by the Chief Executive Officer of the </w:t>
      </w:r>
      <w:r>
        <w:rPr>
          <w:lang w:val="en-US"/>
        </w:rPr>
        <w:t xml:space="preserve">Western Australian </w:t>
      </w:r>
      <w:r w:rsidRPr="00BC32C3">
        <w:rPr>
          <w:lang w:val="en-US"/>
        </w:rPr>
        <w:t>Department of Health</w:t>
      </w:r>
      <w:r>
        <w:rPr>
          <w:lang w:val="en-US"/>
        </w:rPr>
        <w:t xml:space="preserve"> or a Department of Health in another Australian State or Territory</w:t>
      </w:r>
      <w:r w:rsidR="0038577A">
        <w:rPr>
          <w:lang w:val="en-US"/>
        </w:rPr>
        <w:t>;</w:t>
      </w:r>
      <w:r>
        <w:rPr>
          <w:lang w:val="en-US"/>
        </w:rPr>
        <w:t xml:space="preserve"> or</w:t>
      </w:r>
    </w:p>
    <w:p w14:paraId="090B0449" w14:textId="0A388310" w:rsidR="009E5474" w:rsidRDefault="009E5474" w:rsidP="009E5474">
      <w:pPr>
        <w:pStyle w:val="ListParagraph"/>
        <w:numPr>
          <w:ilvl w:val="0"/>
          <w:numId w:val="17"/>
        </w:numPr>
        <w:rPr>
          <w:lang w:val="en-US"/>
        </w:rPr>
      </w:pPr>
      <w:r w:rsidRPr="00BC32C3">
        <w:rPr>
          <w:lang w:val="en-US"/>
        </w:rPr>
        <w:t>accredited by Health Education Services Australia (HESA)</w:t>
      </w:r>
      <w:r w:rsidR="0038577A">
        <w:rPr>
          <w:lang w:val="en-US"/>
        </w:rPr>
        <w:t>;</w:t>
      </w:r>
      <w:r w:rsidRPr="00BC32C3">
        <w:rPr>
          <w:lang w:val="en-US"/>
        </w:rPr>
        <w:t xml:space="preserve"> or </w:t>
      </w:r>
    </w:p>
    <w:p w14:paraId="06B01860" w14:textId="3508C186" w:rsidR="009E5474" w:rsidRDefault="009E5474" w:rsidP="009E5474">
      <w:pPr>
        <w:pStyle w:val="ListParagraph"/>
        <w:numPr>
          <w:ilvl w:val="0"/>
          <w:numId w:val="17"/>
        </w:numPr>
        <w:rPr>
          <w:lang w:val="en-US"/>
        </w:rPr>
      </w:pPr>
      <w:r w:rsidRPr="00BC32C3">
        <w:rPr>
          <w:lang w:val="en-US"/>
        </w:rPr>
        <w:t>an equivalent course relating to the vaccines being administered provided by a Registered Training Organisation (RTO) or a university</w:t>
      </w:r>
      <w:r w:rsidR="0038577A">
        <w:rPr>
          <w:lang w:val="en-US"/>
        </w:rPr>
        <w:t>;</w:t>
      </w:r>
      <w:r>
        <w:rPr>
          <w:lang w:val="en-US"/>
        </w:rPr>
        <w:t xml:space="preserve"> and</w:t>
      </w:r>
    </w:p>
    <w:p w14:paraId="3F5229F8" w14:textId="6870B30D" w:rsidR="009E5474" w:rsidRPr="009E5474" w:rsidRDefault="009E5474" w:rsidP="0038577A">
      <w:pPr>
        <w:pStyle w:val="ListParagraph"/>
        <w:numPr>
          <w:ilvl w:val="0"/>
          <w:numId w:val="17"/>
        </w:numPr>
        <w:ind w:hanging="596"/>
        <w:rPr>
          <w:lang w:val="en-US"/>
        </w:rPr>
      </w:pPr>
      <w:r w:rsidRPr="00BC32C3">
        <w:rPr>
          <w:lang w:val="en-US"/>
        </w:rPr>
        <w:t>must maintain their competency through yearly updates.</w:t>
      </w:r>
    </w:p>
    <w:p w14:paraId="7215ECB7" w14:textId="03F8AA13" w:rsidR="003E7FFE" w:rsidRPr="003E7FFE" w:rsidRDefault="003E7FFE" w:rsidP="003E7FFE">
      <w:pPr>
        <w:ind w:left="142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>compet</w:t>
      </w:r>
      <w:r w:rsidR="007F4638">
        <w:rPr>
          <w:lang w:val="en-US"/>
        </w:rPr>
        <w:t>en</w:t>
      </w:r>
      <w:r w:rsidRPr="003E7FFE">
        <w:rPr>
          <w:lang w:val="en-US"/>
        </w:rPr>
        <w:t xml:space="preserve">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14:paraId="4E27107B" w14:textId="7046BBD3" w:rsidR="003E7FFE" w:rsidRPr="003E7FFE" w:rsidRDefault="0038577A" w:rsidP="0038577A">
      <w:pPr>
        <w:pStyle w:val="ListParagraph"/>
        <w:numPr>
          <w:ilvl w:val="0"/>
          <w:numId w:val="3"/>
        </w:numPr>
        <w:ind w:left="993" w:hanging="357"/>
        <w:contextualSpacing w:val="0"/>
        <w:rPr>
          <w:lang w:val="en-US"/>
        </w:rPr>
      </w:pPr>
      <w:r>
        <w:rPr>
          <w:lang w:val="en-US"/>
        </w:rPr>
        <w:t>s</w:t>
      </w:r>
      <w:r w:rsidR="003E7FFE" w:rsidRPr="003E7FFE">
        <w:rPr>
          <w:lang w:val="en-US"/>
        </w:rPr>
        <w:t>torage, transport and handling of vaccines (cold chain);</w:t>
      </w:r>
    </w:p>
    <w:p w14:paraId="4BB01D05" w14:textId="7E1B8021" w:rsidR="003E7FFE" w:rsidRDefault="0038577A" w:rsidP="0038577A">
      <w:pPr>
        <w:pStyle w:val="ListParagraph"/>
        <w:numPr>
          <w:ilvl w:val="0"/>
          <w:numId w:val="3"/>
        </w:numPr>
        <w:ind w:left="993" w:hanging="357"/>
        <w:contextualSpacing w:val="0"/>
        <w:rPr>
          <w:lang w:val="en-US"/>
        </w:rPr>
      </w:pPr>
      <w:r>
        <w:rPr>
          <w:lang w:val="en-US"/>
        </w:rPr>
        <w:t>o</w:t>
      </w:r>
      <w:r w:rsidR="003E7FFE" w:rsidRPr="003E7FFE">
        <w:rPr>
          <w:lang w:val="en-US"/>
        </w:rPr>
        <w:t>btaining informed cons</w:t>
      </w:r>
      <w:r w:rsidR="007F4638">
        <w:rPr>
          <w:lang w:val="en-US"/>
        </w:rPr>
        <w:t>en</w:t>
      </w:r>
      <w:r w:rsidR="003E7FFE" w:rsidRPr="003E7FFE">
        <w:rPr>
          <w:lang w:val="en-US"/>
        </w:rPr>
        <w:t>t for vaccination;</w:t>
      </w:r>
    </w:p>
    <w:p w14:paraId="3E561698" w14:textId="688BD6ED" w:rsidR="00C509AF" w:rsidRPr="003E7FFE" w:rsidRDefault="0038577A" w:rsidP="0038577A">
      <w:pPr>
        <w:pStyle w:val="ListParagraph"/>
        <w:numPr>
          <w:ilvl w:val="0"/>
          <w:numId w:val="3"/>
        </w:numPr>
        <w:ind w:left="993" w:hanging="357"/>
        <w:contextualSpacing w:val="0"/>
        <w:rPr>
          <w:lang w:val="en-US"/>
        </w:rPr>
      </w:pPr>
      <w:r>
        <w:rPr>
          <w:lang w:val="en-US"/>
        </w:rPr>
        <w:t>i</w:t>
      </w:r>
      <w:r w:rsidR="00C509AF">
        <w:rPr>
          <w:lang w:val="en-US"/>
        </w:rPr>
        <w:t>ndications and contraindications for vaccination;</w:t>
      </w:r>
    </w:p>
    <w:p w14:paraId="07AD8D87" w14:textId="2A3F189F" w:rsidR="003E7FFE" w:rsidRPr="003E7FFE" w:rsidRDefault="0038577A" w:rsidP="0038577A">
      <w:pPr>
        <w:pStyle w:val="ListParagraph"/>
        <w:numPr>
          <w:ilvl w:val="0"/>
          <w:numId w:val="3"/>
        </w:numPr>
        <w:ind w:left="993" w:hanging="357"/>
        <w:contextualSpacing w:val="0"/>
        <w:rPr>
          <w:lang w:val="en-US"/>
        </w:rPr>
      </w:pPr>
      <w:r>
        <w:rPr>
          <w:lang w:val="en-US"/>
        </w:rPr>
        <w:t>a</w:t>
      </w:r>
      <w:r w:rsidR="003E7FFE" w:rsidRPr="003E7FFE">
        <w:rPr>
          <w:lang w:val="en-US"/>
        </w:rPr>
        <w:t>dministration of vaccines as per National Health and Medical Research Council (NHMRC) Immunisation Guidelines;</w:t>
      </w:r>
    </w:p>
    <w:p w14:paraId="3668B83D" w14:textId="35E5C941" w:rsidR="003E7FFE" w:rsidRPr="003E7FFE" w:rsidRDefault="0038577A" w:rsidP="0038577A">
      <w:pPr>
        <w:pStyle w:val="ListParagraph"/>
        <w:numPr>
          <w:ilvl w:val="0"/>
          <w:numId w:val="3"/>
        </w:numPr>
        <w:ind w:left="993" w:hanging="357"/>
        <w:contextualSpacing w:val="0"/>
        <w:rPr>
          <w:lang w:val="en-US"/>
        </w:rPr>
      </w:pPr>
      <w:r>
        <w:rPr>
          <w:lang w:val="en-US"/>
        </w:rPr>
        <w:t>d</w:t>
      </w:r>
      <w:r w:rsidR="003E7FFE" w:rsidRPr="003E7FFE">
        <w:rPr>
          <w:lang w:val="en-US"/>
        </w:rPr>
        <w:t>iagnosis and managem</w:t>
      </w:r>
      <w:r w:rsidR="007F4638">
        <w:rPr>
          <w:lang w:val="en-US"/>
        </w:rPr>
        <w:t>en</w:t>
      </w:r>
      <w:r w:rsidR="003E7FFE" w:rsidRPr="003E7FFE">
        <w:rPr>
          <w:lang w:val="en-US"/>
        </w:rPr>
        <w:t>t of anaphylaxis</w:t>
      </w:r>
      <w:r>
        <w:rPr>
          <w:lang w:val="en-US"/>
        </w:rPr>
        <w:t>;</w:t>
      </w:r>
      <w:r w:rsidR="003E7FFE" w:rsidRPr="003E7FFE">
        <w:rPr>
          <w:lang w:val="en-US"/>
        </w:rPr>
        <w:t xml:space="preserve"> and</w:t>
      </w:r>
    </w:p>
    <w:p w14:paraId="6A70BF72" w14:textId="31BCDFE3" w:rsidR="003E7FFE" w:rsidRDefault="0038577A" w:rsidP="0038577A">
      <w:pPr>
        <w:pStyle w:val="ListParagraph"/>
        <w:numPr>
          <w:ilvl w:val="0"/>
          <w:numId w:val="3"/>
        </w:numPr>
        <w:ind w:left="993" w:hanging="357"/>
        <w:contextualSpacing w:val="0"/>
        <w:rPr>
          <w:lang w:val="en-US"/>
        </w:rPr>
      </w:pPr>
      <w:r>
        <w:rPr>
          <w:lang w:val="en-US"/>
        </w:rPr>
        <w:t>d</w:t>
      </w:r>
      <w:r w:rsidR="003E7FFE" w:rsidRPr="003E7FFE">
        <w:rPr>
          <w:lang w:val="en-US"/>
        </w:rPr>
        <w:t>ocum</w:t>
      </w:r>
      <w:r w:rsidR="007F4638">
        <w:rPr>
          <w:lang w:val="en-US"/>
        </w:rPr>
        <w:t>en</w:t>
      </w:r>
      <w:r w:rsidR="003E7FFE" w:rsidRPr="003E7FFE">
        <w:rPr>
          <w:lang w:val="en-US"/>
        </w:rPr>
        <w:t>tation of vaccination and critical incid</w:t>
      </w:r>
      <w:r w:rsidR="007F4638">
        <w:rPr>
          <w:lang w:val="en-US"/>
        </w:rPr>
        <w:t>en</w:t>
      </w:r>
      <w:r w:rsidR="003E7FFE" w:rsidRPr="003E7FFE">
        <w:rPr>
          <w:lang w:val="en-US"/>
        </w:rPr>
        <w:t>ts.</w:t>
      </w:r>
    </w:p>
    <w:p w14:paraId="6D2BA913" w14:textId="77777777" w:rsidR="009A278A" w:rsidRPr="003E7FFE" w:rsidRDefault="009A278A" w:rsidP="0038577A">
      <w:pPr>
        <w:pStyle w:val="ListParagraph"/>
        <w:ind w:left="567" w:hanging="425"/>
        <w:contextualSpacing w:val="0"/>
        <w:rPr>
          <w:lang w:val="en-US"/>
        </w:rPr>
      </w:pPr>
    </w:p>
    <w:p w14:paraId="287D8F6C" w14:textId="2ADF54AC" w:rsidR="009A278A" w:rsidRPr="009A278A" w:rsidRDefault="009A278A" w:rsidP="0038577A">
      <w:pPr>
        <w:ind w:left="709" w:hanging="567"/>
        <w:rPr>
          <w:lang w:val="en-US"/>
        </w:rPr>
      </w:pPr>
      <w:r w:rsidRPr="009A278A">
        <w:rPr>
          <w:lang w:val="en-US"/>
        </w:rPr>
        <w:t>2.</w:t>
      </w:r>
      <w:r>
        <w:rPr>
          <w:lang w:val="en-US"/>
        </w:rPr>
        <w:t xml:space="preserve"> </w:t>
      </w:r>
      <w:r w:rsidR="0038577A">
        <w:rPr>
          <w:lang w:val="en-US"/>
        </w:rPr>
        <w:tab/>
      </w:r>
      <w:r w:rsidRPr="009A278A">
        <w:rPr>
          <w:lang w:val="en-US"/>
        </w:rPr>
        <w:t>All Aboriginal Health Practitioner</w:t>
      </w:r>
      <w:r w:rsidR="007E2FD0">
        <w:rPr>
          <w:lang w:val="en-US"/>
        </w:rPr>
        <w:t>s</w:t>
      </w:r>
      <w:r w:rsidRPr="009A278A">
        <w:rPr>
          <w:lang w:val="en-US"/>
        </w:rPr>
        <w:t xml:space="preserve"> administering a vaccine in accordance with this SASA must be</w:t>
      </w:r>
      <w:r w:rsidR="00CE6A76">
        <w:rPr>
          <w:lang w:val="en-US"/>
        </w:rPr>
        <w:t>:</w:t>
      </w:r>
    </w:p>
    <w:p w14:paraId="2BA04E78" w14:textId="4B668885" w:rsidR="007D332A" w:rsidRPr="004A0150" w:rsidRDefault="007D332A" w:rsidP="0038577A">
      <w:pPr>
        <w:pStyle w:val="ListParagraph"/>
        <w:numPr>
          <w:ilvl w:val="0"/>
          <w:numId w:val="11"/>
        </w:numPr>
        <w:ind w:left="993" w:hanging="357"/>
        <w:contextualSpacing w:val="0"/>
        <w:rPr>
          <w:lang w:val="en-US"/>
        </w:rPr>
      </w:pPr>
      <w:r w:rsidRPr="004A0150">
        <w:rPr>
          <w:lang w:val="en-US"/>
        </w:rPr>
        <w:t>competent in cardiopulmonary resuscitation (CPR)</w:t>
      </w:r>
      <w:r w:rsidR="0038577A">
        <w:rPr>
          <w:lang w:val="en-US"/>
        </w:rPr>
        <w:t>;</w:t>
      </w:r>
      <w:r w:rsidRPr="004A0150">
        <w:rPr>
          <w:lang w:val="en-US"/>
        </w:rPr>
        <w:t xml:space="preserve"> and</w:t>
      </w:r>
    </w:p>
    <w:p w14:paraId="3FEF188D" w14:textId="589E4465" w:rsidR="007D332A" w:rsidRPr="00485312" w:rsidRDefault="009E5474" w:rsidP="0038577A">
      <w:pPr>
        <w:pStyle w:val="ListParagraph"/>
        <w:numPr>
          <w:ilvl w:val="0"/>
          <w:numId w:val="11"/>
        </w:numPr>
        <w:ind w:left="993" w:hanging="357"/>
        <w:contextualSpacing w:val="0"/>
        <w:rPr>
          <w:lang w:val="en-US"/>
        </w:rPr>
      </w:pPr>
      <w:r>
        <w:rPr>
          <w:lang w:val="en-US"/>
        </w:rPr>
        <w:t>maintain</w:t>
      </w:r>
      <w:r w:rsidR="007D332A">
        <w:rPr>
          <w:lang w:val="en-US"/>
        </w:rPr>
        <w:t xml:space="preserve"> CPR competency by completing an annual refresher course in CPR.</w:t>
      </w:r>
    </w:p>
    <w:p w14:paraId="026D569A" w14:textId="528DB396" w:rsidR="005A58F4" w:rsidRDefault="005A58F4" w:rsidP="007E2FD0">
      <w:pPr>
        <w:ind w:left="142"/>
        <w:rPr>
          <w:lang w:val="en-US"/>
        </w:rPr>
      </w:pPr>
      <w:r>
        <w:rPr>
          <w:lang w:val="en-US"/>
        </w:rPr>
        <w:br w:type="page"/>
      </w:r>
    </w:p>
    <w:p w14:paraId="37A011C9" w14:textId="70657994" w:rsidR="005A58F4" w:rsidRDefault="005A58F4" w:rsidP="005A58F4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>PP</w:t>
      </w:r>
      <w:r w:rsidR="007F4638">
        <w:rPr>
          <w:rFonts w:cs="Arial"/>
          <w:b/>
        </w:rPr>
        <w:t>EN</w:t>
      </w:r>
      <w:r w:rsidRPr="00B97E27">
        <w:rPr>
          <w:rFonts w:cs="Arial"/>
          <w:b/>
        </w:rPr>
        <w:t xml:space="preserve">DIX </w:t>
      </w:r>
      <w:r>
        <w:rPr>
          <w:rFonts w:cs="Arial"/>
          <w:b/>
        </w:rPr>
        <w:t>2</w:t>
      </w:r>
    </w:p>
    <w:p w14:paraId="12D71C93" w14:textId="77777777" w:rsidR="005A58F4" w:rsidRDefault="005A58F4" w:rsidP="008129CA">
      <w:pPr>
        <w:rPr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38525D" w14:paraId="1A5197CE" w14:textId="77777777" w:rsidTr="00156577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D770A7">
              <w:rPr>
                <w:rFonts w:cs="Arial"/>
                <w:b/>
                <w:color w:val="000000"/>
                <w:szCs w:val="23"/>
              </w:rPr>
              <w:t>Vaccines</w:t>
            </w:r>
          </w:p>
          <w:p w14:paraId="73C2FC2F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p w14:paraId="017F639A" w14:textId="53C812D4" w:rsidR="004F7153" w:rsidRDefault="00380C3D" w:rsidP="000C360C">
      <w:pPr>
        <w:rPr>
          <w:lang w:val="en-US"/>
        </w:rPr>
      </w:pPr>
      <w:r>
        <w:rPr>
          <w:lang w:val="en-US"/>
        </w:rPr>
        <w:t>Aboriginal Health Practitioners</w:t>
      </w:r>
      <w:r w:rsidR="003E7FFE">
        <w:rPr>
          <w:lang w:val="en-US"/>
        </w:rPr>
        <w:t xml:space="preserve"> </w:t>
      </w:r>
      <w:r w:rsidR="008129CA" w:rsidRPr="000C360C">
        <w:rPr>
          <w:lang w:val="en-US"/>
        </w:rPr>
        <w:t>may only administer vaccine</w:t>
      </w:r>
      <w:r w:rsidR="003E7FFE">
        <w:rPr>
          <w:lang w:val="en-US"/>
        </w:rPr>
        <w:t>s</w:t>
      </w:r>
      <w:r w:rsidR="00A75A49">
        <w:rPr>
          <w:lang w:val="en-US"/>
        </w:rPr>
        <w:t xml:space="preserve"> </w:t>
      </w:r>
      <w:r w:rsidR="00653AC3" w:rsidRPr="00B97E27">
        <w:rPr>
          <w:lang w:val="en-US"/>
        </w:rPr>
        <w:t xml:space="preserve">in accordance with </w:t>
      </w:r>
      <w:r w:rsidR="00653AC3">
        <w:rPr>
          <w:lang w:val="en-US"/>
        </w:rPr>
        <w:t>this SASA</w:t>
      </w:r>
      <w:r w:rsidR="00653AC3" w:rsidRPr="00B97E27">
        <w:rPr>
          <w:lang w:val="en-US"/>
        </w:rPr>
        <w:t xml:space="preserve"> </w:t>
      </w:r>
      <w:r w:rsidR="00653AC3">
        <w:rPr>
          <w:lang w:val="en-US"/>
        </w:rPr>
        <w:t xml:space="preserve">as listed in the table </w:t>
      </w:r>
      <w:r w:rsidR="00A75A49">
        <w:rPr>
          <w:lang w:val="en-US"/>
        </w:rPr>
        <w:t>below</w:t>
      </w:r>
      <w:r w:rsidR="004F7153">
        <w:rPr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641"/>
      </w:tblGrid>
      <w:tr w:rsidR="006D481D" w:rsidRPr="006D481D" w14:paraId="074CB453" w14:textId="77777777" w:rsidTr="00EF7376">
        <w:tc>
          <w:tcPr>
            <w:tcW w:w="3715" w:type="dxa"/>
            <w:vAlign w:val="center"/>
          </w:tcPr>
          <w:p w14:paraId="0F1CAD31" w14:textId="77777777" w:rsidR="006D481D" w:rsidRPr="006D481D" w:rsidRDefault="006D481D" w:rsidP="00EF230F">
            <w:pPr>
              <w:jc w:val="center"/>
              <w:rPr>
                <w:b/>
                <w:szCs w:val="24"/>
                <w:lang w:val="en-US"/>
              </w:rPr>
            </w:pPr>
            <w:r w:rsidRPr="006D481D">
              <w:rPr>
                <w:b/>
                <w:szCs w:val="24"/>
                <w:lang w:val="en-US"/>
              </w:rPr>
              <w:t>Vaccine</w:t>
            </w:r>
          </w:p>
        </w:tc>
        <w:tc>
          <w:tcPr>
            <w:tcW w:w="5641" w:type="dxa"/>
            <w:vAlign w:val="center"/>
          </w:tcPr>
          <w:p w14:paraId="5A2CE4A7" w14:textId="77777777" w:rsidR="006D481D" w:rsidRPr="006D481D" w:rsidRDefault="00A75A49" w:rsidP="00EF230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Approved </w:t>
            </w:r>
            <w:r w:rsidR="006D481D" w:rsidRPr="006D481D">
              <w:rPr>
                <w:b/>
                <w:szCs w:val="24"/>
                <w:lang w:val="en-US"/>
              </w:rPr>
              <w:t>Condition</w:t>
            </w:r>
          </w:p>
        </w:tc>
      </w:tr>
      <w:tr w:rsidR="006D481D" w14:paraId="73D249E9" w14:textId="77777777" w:rsidTr="00EF7376">
        <w:tc>
          <w:tcPr>
            <w:tcW w:w="3715" w:type="dxa"/>
            <w:vAlign w:val="center"/>
          </w:tcPr>
          <w:p w14:paraId="24AE8143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Diphtheria</w:t>
            </w:r>
          </w:p>
        </w:tc>
        <w:tc>
          <w:tcPr>
            <w:tcW w:w="5641" w:type="dxa"/>
            <w:vMerge w:val="restart"/>
            <w:vAlign w:val="center"/>
          </w:tcPr>
          <w:p w14:paraId="55A1A827" w14:textId="77777777" w:rsidR="00A75A49" w:rsidRDefault="00A75A49" w:rsidP="00EF7376">
            <w:pPr>
              <w:spacing w:after="0"/>
              <w:ind w:left="329" w:right="403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According to the</w:t>
            </w:r>
          </w:p>
          <w:p w14:paraId="24E80883" w14:textId="1FAB6B26" w:rsidR="00653AC3" w:rsidRDefault="00A75A49" w:rsidP="00843ACD">
            <w:pPr>
              <w:ind w:left="329" w:right="403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most curr</w:t>
            </w:r>
            <w:r w:rsidR="007F4638">
              <w:rPr>
                <w:szCs w:val="24"/>
                <w:lang w:val="en-US"/>
              </w:rPr>
              <w:t>en</w:t>
            </w:r>
            <w:r>
              <w:rPr>
                <w:szCs w:val="24"/>
                <w:lang w:val="en-US"/>
              </w:rPr>
              <w:t>t</w:t>
            </w:r>
            <w:r w:rsidR="00653AC3">
              <w:rPr>
                <w:szCs w:val="24"/>
                <w:lang w:val="en-US"/>
              </w:rPr>
              <w:t xml:space="preserve"> published version of the</w:t>
            </w:r>
            <w:r w:rsidR="00843ACD">
              <w:rPr>
                <w:szCs w:val="24"/>
                <w:lang w:val="en-US"/>
              </w:rPr>
              <w:t xml:space="preserve"> </w:t>
            </w:r>
            <w:r w:rsidRPr="00653AC3">
              <w:rPr>
                <w:i/>
                <w:szCs w:val="24"/>
                <w:lang w:val="en-US"/>
              </w:rPr>
              <w:t>Western Australian Immunisation Schedule</w:t>
            </w:r>
          </w:p>
          <w:p w14:paraId="05038A03" w14:textId="51342BE4" w:rsidR="00653AC3" w:rsidRDefault="00653AC3" w:rsidP="00EF230F">
            <w:pPr>
              <w:ind w:left="329" w:right="403"/>
              <w:jc w:val="center"/>
              <w:rPr>
                <w:szCs w:val="24"/>
                <w:lang w:val="en-US"/>
              </w:rPr>
            </w:pPr>
          </w:p>
        </w:tc>
      </w:tr>
      <w:tr w:rsidR="006D481D" w14:paraId="38DA9215" w14:textId="77777777" w:rsidTr="00EF7376">
        <w:tc>
          <w:tcPr>
            <w:tcW w:w="3715" w:type="dxa"/>
            <w:vAlign w:val="center"/>
          </w:tcPr>
          <w:p w14:paraId="656A7205" w14:textId="30986775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 xml:space="preserve">Haemophilus </w:t>
            </w:r>
            <w:r w:rsidR="00843ACD">
              <w:rPr>
                <w:rFonts w:cs="Arial"/>
                <w:szCs w:val="24"/>
              </w:rPr>
              <w:t>i</w:t>
            </w:r>
            <w:r w:rsidRPr="004F7153">
              <w:rPr>
                <w:rFonts w:cs="Arial"/>
                <w:szCs w:val="24"/>
              </w:rPr>
              <w:t>nflu</w:t>
            </w:r>
            <w:r w:rsidR="007F4638">
              <w:rPr>
                <w:rFonts w:cs="Arial"/>
                <w:szCs w:val="24"/>
              </w:rPr>
              <w:t>en</w:t>
            </w:r>
            <w:r w:rsidRPr="004F7153">
              <w:rPr>
                <w:rFonts w:cs="Arial"/>
                <w:szCs w:val="24"/>
              </w:rPr>
              <w:t xml:space="preserve">zae </w:t>
            </w:r>
            <w:r w:rsidR="00843ACD">
              <w:rPr>
                <w:rFonts w:cs="Arial"/>
                <w:szCs w:val="24"/>
              </w:rPr>
              <w:t>t</w:t>
            </w:r>
            <w:r w:rsidRPr="004F7153">
              <w:rPr>
                <w:rFonts w:cs="Arial"/>
                <w:szCs w:val="24"/>
              </w:rPr>
              <w:t>ype B</w:t>
            </w:r>
          </w:p>
        </w:tc>
        <w:tc>
          <w:tcPr>
            <w:tcW w:w="5641" w:type="dxa"/>
            <w:vMerge/>
          </w:tcPr>
          <w:p w14:paraId="3FA505C1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53AC3" w14:paraId="3D1C7130" w14:textId="77777777" w:rsidTr="00EF7376">
        <w:tc>
          <w:tcPr>
            <w:tcW w:w="3715" w:type="dxa"/>
            <w:vAlign w:val="center"/>
          </w:tcPr>
          <w:p w14:paraId="342308B8" w14:textId="77777777" w:rsidR="00653AC3" w:rsidRPr="004F7153" w:rsidRDefault="00653AC3" w:rsidP="00EF230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Hepatitis A</w:t>
            </w:r>
          </w:p>
        </w:tc>
        <w:tc>
          <w:tcPr>
            <w:tcW w:w="5641" w:type="dxa"/>
            <w:vMerge/>
          </w:tcPr>
          <w:p w14:paraId="3F12538F" w14:textId="77777777" w:rsidR="00653AC3" w:rsidRDefault="00653AC3" w:rsidP="006D481D">
            <w:pPr>
              <w:rPr>
                <w:szCs w:val="24"/>
                <w:lang w:val="en-US"/>
              </w:rPr>
            </w:pPr>
          </w:p>
        </w:tc>
      </w:tr>
      <w:tr w:rsidR="006D481D" w14:paraId="70513C08" w14:textId="77777777" w:rsidTr="00EF7376">
        <w:tc>
          <w:tcPr>
            <w:tcW w:w="3715" w:type="dxa"/>
            <w:vAlign w:val="center"/>
          </w:tcPr>
          <w:p w14:paraId="072F08EC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Hepatitis B</w:t>
            </w:r>
          </w:p>
        </w:tc>
        <w:tc>
          <w:tcPr>
            <w:tcW w:w="5641" w:type="dxa"/>
            <w:vMerge/>
          </w:tcPr>
          <w:p w14:paraId="3275E7FA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D481D" w14:paraId="272ADEDD" w14:textId="77777777" w:rsidTr="00EF7376">
        <w:tc>
          <w:tcPr>
            <w:tcW w:w="3715" w:type="dxa"/>
            <w:vAlign w:val="center"/>
          </w:tcPr>
          <w:p w14:paraId="7778F36B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Herpes zoster</w:t>
            </w:r>
          </w:p>
        </w:tc>
        <w:tc>
          <w:tcPr>
            <w:tcW w:w="5641" w:type="dxa"/>
            <w:vMerge/>
          </w:tcPr>
          <w:p w14:paraId="761F3B17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D481D" w14:paraId="2EA37DFC" w14:textId="77777777" w:rsidTr="00EF7376">
        <w:tc>
          <w:tcPr>
            <w:tcW w:w="3715" w:type="dxa"/>
            <w:vAlign w:val="center"/>
          </w:tcPr>
          <w:p w14:paraId="32B4815A" w14:textId="60D90E4C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 xml:space="preserve">Human </w:t>
            </w:r>
            <w:r w:rsidR="00843ACD">
              <w:rPr>
                <w:rFonts w:cs="Arial"/>
                <w:szCs w:val="24"/>
              </w:rPr>
              <w:t>p</w:t>
            </w:r>
            <w:r w:rsidRPr="004F7153">
              <w:rPr>
                <w:rFonts w:cs="Arial"/>
                <w:szCs w:val="24"/>
              </w:rPr>
              <w:t>apilloma</w:t>
            </w:r>
            <w:r w:rsidR="00843ACD">
              <w:rPr>
                <w:rFonts w:cs="Arial"/>
                <w:szCs w:val="24"/>
              </w:rPr>
              <w:t>v</w:t>
            </w:r>
            <w:r w:rsidRPr="004F7153">
              <w:rPr>
                <w:rFonts w:cs="Arial"/>
                <w:szCs w:val="24"/>
              </w:rPr>
              <w:t>irus</w:t>
            </w:r>
          </w:p>
        </w:tc>
        <w:tc>
          <w:tcPr>
            <w:tcW w:w="5641" w:type="dxa"/>
            <w:vMerge/>
          </w:tcPr>
          <w:p w14:paraId="51D334F5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A75A49" w14:paraId="730D7C8E" w14:textId="77777777" w:rsidTr="00EF7376">
        <w:tc>
          <w:tcPr>
            <w:tcW w:w="3715" w:type="dxa"/>
            <w:vAlign w:val="center"/>
          </w:tcPr>
          <w:p w14:paraId="5125045D" w14:textId="42450F4F" w:rsidR="00A75A49" w:rsidRPr="004F7153" w:rsidRDefault="00A75A49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Influ</w:t>
            </w:r>
            <w:r w:rsidR="007F4638">
              <w:rPr>
                <w:rFonts w:cs="Arial"/>
                <w:szCs w:val="24"/>
              </w:rPr>
              <w:t>en</w:t>
            </w:r>
            <w:r w:rsidRPr="004F7153">
              <w:rPr>
                <w:rFonts w:cs="Arial"/>
                <w:szCs w:val="24"/>
              </w:rPr>
              <w:t>za</w:t>
            </w:r>
          </w:p>
        </w:tc>
        <w:tc>
          <w:tcPr>
            <w:tcW w:w="5641" w:type="dxa"/>
            <w:vMerge/>
          </w:tcPr>
          <w:p w14:paraId="14253922" w14:textId="77777777" w:rsidR="00A75A49" w:rsidRPr="004F7153" w:rsidRDefault="00A75A49" w:rsidP="006D481D">
            <w:pPr>
              <w:rPr>
                <w:rFonts w:cs="Arial"/>
                <w:szCs w:val="24"/>
              </w:rPr>
            </w:pPr>
          </w:p>
        </w:tc>
      </w:tr>
      <w:tr w:rsidR="006D481D" w14:paraId="04D7640F" w14:textId="77777777" w:rsidTr="00EF7376">
        <w:tc>
          <w:tcPr>
            <w:tcW w:w="3715" w:type="dxa"/>
            <w:vAlign w:val="center"/>
          </w:tcPr>
          <w:p w14:paraId="67703E0F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Measles</w:t>
            </w:r>
          </w:p>
        </w:tc>
        <w:tc>
          <w:tcPr>
            <w:tcW w:w="5641" w:type="dxa"/>
            <w:vMerge/>
          </w:tcPr>
          <w:p w14:paraId="5809A3A2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5DF6EB83" w14:textId="77777777" w:rsidTr="00EF7376">
        <w:tc>
          <w:tcPr>
            <w:tcW w:w="3715" w:type="dxa"/>
            <w:vAlign w:val="center"/>
          </w:tcPr>
          <w:p w14:paraId="56263DA2" w14:textId="0912627B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M</w:t>
            </w:r>
            <w:r w:rsidR="007F4638">
              <w:rPr>
                <w:rFonts w:cs="Arial"/>
                <w:szCs w:val="24"/>
              </w:rPr>
              <w:t>en</w:t>
            </w:r>
            <w:r w:rsidRPr="004F7153">
              <w:rPr>
                <w:rFonts w:cs="Arial"/>
                <w:szCs w:val="24"/>
              </w:rPr>
              <w:t>ingococcal</w:t>
            </w:r>
          </w:p>
        </w:tc>
        <w:tc>
          <w:tcPr>
            <w:tcW w:w="5641" w:type="dxa"/>
            <w:vMerge/>
          </w:tcPr>
          <w:p w14:paraId="141753CF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0B6F4205" w14:textId="77777777" w:rsidTr="00EF7376">
        <w:tc>
          <w:tcPr>
            <w:tcW w:w="3715" w:type="dxa"/>
            <w:vAlign w:val="center"/>
          </w:tcPr>
          <w:p w14:paraId="64B5ED16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Mumps</w:t>
            </w:r>
          </w:p>
        </w:tc>
        <w:tc>
          <w:tcPr>
            <w:tcW w:w="5641" w:type="dxa"/>
            <w:vMerge/>
          </w:tcPr>
          <w:p w14:paraId="32553F6F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D481D" w14:paraId="765B088B" w14:textId="77777777" w:rsidTr="00EF7376">
        <w:tc>
          <w:tcPr>
            <w:tcW w:w="3715" w:type="dxa"/>
            <w:vAlign w:val="center"/>
          </w:tcPr>
          <w:p w14:paraId="4644723D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Pertussis</w:t>
            </w:r>
          </w:p>
        </w:tc>
        <w:tc>
          <w:tcPr>
            <w:tcW w:w="5641" w:type="dxa"/>
            <w:vMerge/>
          </w:tcPr>
          <w:p w14:paraId="4ADF5F62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29553702" w14:textId="77777777" w:rsidTr="00EF7376">
        <w:tc>
          <w:tcPr>
            <w:tcW w:w="3715" w:type="dxa"/>
            <w:vAlign w:val="center"/>
          </w:tcPr>
          <w:p w14:paraId="1D63A373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Pneumococcal</w:t>
            </w:r>
          </w:p>
        </w:tc>
        <w:tc>
          <w:tcPr>
            <w:tcW w:w="5641" w:type="dxa"/>
            <w:vMerge/>
          </w:tcPr>
          <w:p w14:paraId="12823C6F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4492B5FD" w14:textId="77777777" w:rsidTr="00EF7376">
        <w:tc>
          <w:tcPr>
            <w:tcW w:w="3715" w:type="dxa"/>
            <w:vAlign w:val="center"/>
          </w:tcPr>
          <w:p w14:paraId="452C028C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Poliomyelitis</w:t>
            </w:r>
          </w:p>
        </w:tc>
        <w:tc>
          <w:tcPr>
            <w:tcW w:w="5641" w:type="dxa"/>
            <w:vMerge/>
          </w:tcPr>
          <w:p w14:paraId="446A7EE3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5C0B50FA" w14:textId="77777777" w:rsidTr="00EF7376">
        <w:tc>
          <w:tcPr>
            <w:tcW w:w="3715" w:type="dxa"/>
            <w:vAlign w:val="center"/>
          </w:tcPr>
          <w:p w14:paraId="4B5C777D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Rotavirus</w:t>
            </w:r>
          </w:p>
        </w:tc>
        <w:tc>
          <w:tcPr>
            <w:tcW w:w="5641" w:type="dxa"/>
            <w:vMerge/>
          </w:tcPr>
          <w:p w14:paraId="3560C250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7F4B9850" w14:textId="77777777" w:rsidTr="00EF7376">
        <w:tc>
          <w:tcPr>
            <w:tcW w:w="3715" w:type="dxa"/>
            <w:vAlign w:val="center"/>
          </w:tcPr>
          <w:p w14:paraId="392E5F76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Rubella</w:t>
            </w:r>
          </w:p>
        </w:tc>
        <w:tc>
          <w:tcPr>
            <w:tcW w:w="5641" w:type="dxa"/>
            <w:vMerge/>
          </w:tcPr>
          <w:p w14:paraId="43110723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71C15EF5" w14:textId="77777777" w:rsidTr="00EF7376">
        <w:tc>
          <w:tcPr>
            <w:tcW w:w="3715" w:type="dxa"/>
            <w:vAlign w:val="center"/>
          </w:tcPr>
          <w:p w14:paraId="121F23A9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Tetanus</w:t>
            </w:r>
          </w:p>
        </w:tc>
        <w:tc>
          <w:tcPr>
            <w:tcW w:w="5641" w:type="dxa"/>
            <w:vMerge/>
          </w:tcPr>
          <w:p w14:paraId="4FA7C1C4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11B9A9D1" w14:textId="77777777" w:rsidTr="00EF7376">
        <w:tc>
          <w:tcPr>
            <w:tcW w:w="3715" w:type="dxa"/>
            <w:vAlign w:val="center"/>
          </w:tcPr>
          <w:p w14:paraId="2264C648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Varicella</w:t>
            </w:r>
          </w:p>
        </w:tc>
        <w:tc>
          <w:tcPr>
            <w:tcW w:w="5641" w:type="dxa"/>
            <w:vMerge/>
          </w:tcPr>
          <w:p w14:paraId="0F177394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</w:tbl>
    <w:p w14:paraId="1AB4817B" w14:textId="77777777" w:rsidR="002C1B97" w:rsidRDefault="002C1B97" w:rsidP="004F7153">
      <w:pPr>
        <w:rPr>
          <w:szCs w:val="24"/>
          <w:lang w:val="en-US"/>
        </w:rPr>
      </w:pPr>
    </w:p>
    <w:p w14:paraId="19D81B43" w14:textId="77777777" w:rsidR="002C1B97" w:rsidRDefault="002C1B97" w:rsidP="002C1B97">
      <w:pPr>
        <w:rPr>
          <w:lang w:val="en-US"/>
        </w:rPr>
      </w:pPr>
      <w:r>
        <w:rPr>
          <w:lang w:val="en-US"/>
        </w:rPr>
        <w:br w:type="page"/>
      </w:r>
    </w:p>
    <w:p w14:paraId="129A8913" w14:textId="77777777" w:rsidR="00BD1133" w:rsidRPr="001355D7" w:rsidRDefault="00BD1133" w:rsidP="004F7153">
      <w:pPr>
        <w:rPr>
          <w:szCs w:val="24"/>
          <w:lang w:val="en-US"/>
        </w:rPr>
      </w:pPr>
    </w:p>
    <w:p w14:paraId="4D894610" w14:textId="000BE1C0" w:rsidR="00BD1133" w:rsidRPr="001355D7" w:rsidRDefault="00BD1133" w:rsidP="00BD1133">
      <w:pPr>
        <w:keepLines/>
        <w:jc w:val="center"/>
        <w:rPr>
          <w:rFonts w:cs="Arial"/>
          <w:b/>
        </w:rPr>
      </w:pPr>
      <w:r w:rsidRPr="001355D7">
        <w:rPr>
          <w:rFonts w:cs="Arial"/>
          <w:b/>
        </w:rPr>
        <w:t>APP</w:t>
      </w:r>
      <w:r w:rsidR="007F4638">
        <w:rPr>
          <w:rFonts w:cs="Arial"/>
          <w:b/>
        </w:rPr>
        <w:t>EN</w:t>
      </w:r>
      <w:r w:rsidRPr="001355D7">
        <w:rPr>
          <w:rFonts w:cs="Arial"/>
          <w:b/>
        </w:rPr>
        <w:t>DIX 3</w:t>
      </w:r>
    </w:p>
    <w:p w14:paraId="2651BB71" w14:textId="77777777" w:rsidR="00BD1133" w:rsidRPr="001355D7" w:rsidRDefault="00BD1133" w:rsidP="00BD1133">
      <w:pPr>
        <w:rPr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D1133" w:rsidRPr="001355D7" w14:paraId="39DC10EF" w14:textId="77777777" w:rsidTr="006C1961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90998C" w14:textId="77777777" w:rsidR="00BD1133" w:rsidRPr="001355D7" w:rsidRDefault="00BD1133" w:rsidP="006C196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3"/>
              </w:rPr>
            </w:pPr>
          </w:p>
          <w:p w14:paraId="4E5F4BE0" w14:textId="77777777" w:rsidR="00BD1133" w:rsidRPr="001355D7" w:rsidRDefault="00BD1133" w:rsidP="006C196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3"/>
              </w:rPr>
            </w:pPr>
            <w:r w:rsidRPr="001355D7">
              <w:rPr>
                <w:rFonts w:cs="Arial"/>
                <w:b/>
                <w:szCs w:val="23"/>
              </w:rPr>
              <w:t>Approved Oral Paracetamol Liquid Products</w:t>
            </w:r>
          </w:p>
          <w:p w14:paraId="38EEBD2C" w14:textId="77777777" w:rsidR="00BD1133" w:rsidRPr="001355D7" w:rsidRDefault="00BD1133" w:rsidP="006C1961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3"/>
              </w:rPr>
            </w:pPr>
          </w:p>
        </w:tc>
      </w:tr>
    </w:tbl>
    <w:p w14:paraId="4A827365" w14:textId="77777777" w:rsidR="00BD1133" w:rsidRPr="001355D7" w:rsidRDefault="00BD1133" w:rsidP="00BD1133">
      <w:pPr>
        <w:jc w:val="center"/>
        <w:rPr>
          <w:b/>
        </w:rPr>
      </w:pPr>
    </w:p>
    <w:p w14:paraId="0991C9FA" w14:textId="0528CBE2" w:rsidR="00BD1133" w:rsidRPr="001355D7" w:rsidRDefault="00380C3D" w:rsidP="00BD1133">
      <w:pPr>
        <w:rPr>
          <w:lang w:val="en-US"/>
        </w:rPr>
      </w:pPr>
      <w:r>
        <w:rPr>
          <w:lang w:val="en-US"/>
        </w:rPr>
        <w:t>Aboriginal Health Practitioners</w:t>
      </w:r>
      <w:r w:rsidR="00BD1133" w:rsidRPr="001355D7">
        <w:rPr>
          <w:lang w:val="en-US"/>
        </w:rPr>
        <w:t xml:space="preserve"> may administer or supply paracetamol oral liquid in accordance with this SASA as listed in the table below: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9"/>
        <w:gridCol w:w="2725"/>
        <w:gridCol w:w="4043"/>
      </w:tblGrid>
      <w:tr w:rsidR="001355D7" w:rsidRPr="001355D7" w14:paraId="45090276" w14:textId="77777777" w:rsidTr="00FB2319">
        <w:trPr>
          <w:trHeight w:val="454"/>
        </w:trPr>
        <w:tc>
          <w:tcPr>
            <w:tcW w:w="2777" w:type="dxa"/>
            <w:vAlign w:val="center"/>
          </w:tcPr>
          <w:p w14:paraId="38FE3EF5" w14:textId="77777777" w:rsidR="008E3525" w:rsidRPr="001355D7" w:rsidRDefault="008E3525" w:rsidP="00DE4588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1355D7">
              <w:rPr>
                <w:b/>
                <w:szCs w:val="24"/>
                <w:lang w:val="en-US"/>
              </w:rPr>
              <w:t>Oral Paracetamol Liquid Product</w:t>
            </w:r>
          </w:p>
        </w:tc>
        <w:tc>
          <w:tcPr>
            <w:tcW w:w="2778" w:type="dxa"/>
            <w:vAlign w:val="center"/>
          </w:tcPr>
          <w:p w14:paraId="0CC20D41" w14:textId="7295D578" w:rsidR="008E3525" w:rsidRPr="001355D7" w:rsidRDefault="00AC2BEF" w:rsidP="00DE4588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1355D7">
              <w:rPr>
                <w:b/>
                <w:szCs w:val="24"/>
                <w:lang w:val="en-US"/>
              </w:rPr>
              <w:t>Recomm</w:t>
            </w:r>
            <w:r w:rsidR="007F4638">
              <w:rPr>
                <w:b/>
                <w:szCs w:val="24"/>
                <w:lang w:val="en-US"/>
              </w:rPr>
              <w:t>en</w:t>
            </w:r>
            <w:r w:rsidRPr="001355D7">
              <w:rPr>
                <w:b/>
                <w:szCs w:val="24"/>
                <w:lang w:val="en-US"/>
              </w:rPr>
              <w:t xml:space="preserve">ded </w:t>
            </w:r>
            <w:r w:rsidR="008E3525" w:rsidRPr="001355D7">
              <w:rPr>
                <w:b/>
                <w:szCs w:val="24"/>
                <w:lang w:val="en-US"/>
              </w:rPr>
              <w:t>Age Group</w:t>
            </w:r>
          </w:p>
        </w:tc>
        <w:tc>
          <w:tcPr>
            <w:tcW w:w="4168" w:type="dxa"/>
            <w:vAlign w:val="center"/>
          </w:tcPr>
          <w:p w14:paraId="0B833EB3" w14:textId="77777777" w:rsidR="008E3525" w:rsidRPr="001355D7" w:rsidRDefault="008E3525" w:rsidP="00BF1A7A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1355D7">
              <w:rPr>
                <w:b/>
                <w:szCs w:val="24"/>
                <w:lang w:val="en-US"/>
              </w:rPr>
              <w:t>Approved condition</w:t>
            </w:r>
          </w:p>
        </w:tc>
      </w:tr>
      <w:tr w:rsidR="001355D7" w:rsidRPr="001355D7" w14:paraId="21340009" w14:textId="77777777" w:rsidTr="00FB2319">
        <w:tc>
          <w:tcPr>
            <w:tcW w:w="2777" w:type="dxa"/>
          </w:tcPr>
          <w:p w14:paraId="7BF1B911" w14:textId="77777777" w:rsidR="008E3187" w:rsidRDefault="008E3525" w:rsidP="000E4AB9">
            <w:pPr>
              <w:rPr>
                <w:szCs w:val="24"/>
                <w:lang w:val="en-US"/>
              </w:rPr>
            </w:pPr>
            <w:r w:rsidRPr="001355D7">
              <w:rPr>
                <w:szCs w:val="24"/>
                <w:lang w:val="en-US"/>
              </w:rPr>
              <w:t>100mg/mL, 20mL</w:t>
            </w:r>
            <w:r w:rsidR="00AC2BEF" w:rsidRPr="001355D7">
              <w:rPr>
                <w:szCs w:val="24"/>
                <w:lang w:val="en-US"/>
              </w:rPr>
              <w:t xml:space="preserve"> drops (original manufacturer’s pack)</w:t>
            </w:r>
            <w:r w:rsidR="006F43DA">
              <w:rPr>
                <w:szCs w:val="24"/>
                <w:lang w:val="en-US"/>
              </w:rPr>
              <w:t xml:space="preserve"> </w:t>
            </w:r>
          </w:p>
          <w:p w14:paraId="05B053DE" w14:textId="1DE5079C" w:rsidR="006F43DA" w:rsidRPr="001355D7" w:rsidRDefault="00933146" w:rsidP="000E4AB9">
            <w:pPr>
              <w:rPr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or equival</w:t>
            </w:r>
            <w:r w:rsidR="007F4638">
              <w:rPr>
                <w:szCs w:val="24"/>
                <w:lang w:val="en-US"/>
              </w:rPr>
              <w:t>en</w:t>
            </w:r>
            <w:r>
              <w:rPr>
                <w:szCs w:val="24"/>
                <w:lang w:val="en-US"/>
              </w:rPr>
              <w:t xml:space="preserve">t </w:t>
            </w:r>
            <w:r w:rsidR="007079F7">
              <w:rPr>
                <w:szCs w:val="24"/>
                <w:lang w:val="en-US"/>
              </w:rPr>
              <w:t>age-appropriate</w:t>
            </w:r>
            <w:r>
              <w:rPr>
                <w:szCs w:val="24"/>
                <w:lang w:val="en-US"/>
              </w:rPr>
              <w:t xml:space="preserve"> formulation (original manufacturer’s pack) </w:t>
            </w:r>
          </w:p>
        </w:tc>
        <w:tc>
          <w:tcPr>
            <w:tcW w:w="2778" w:type="dxa"/>
          </w:tcPr>
          <w:p w14:paraId="588E2DCF" w14:textId="06247841" w:rsidR="008E3525" w:rsidRPr="001355D7" w:rsidRDefault="008E3525" w:rsidP="000E4AB9">
            <w:pPr>
              <w:rPr>
                <w:b/>
                <w:szCs w:val="24"/>
                <w:lang w:val="en-US"/>
              </w:rPr>
            </w:pPr>
            <w:r w:rsidRPr="001355D7">
              <w:rPr>
                <w:lang w:val="en-US"/>
              </w:rPr>
              <w:t>One month</w:t>
            </w:r>
            <w:r w:rsidR="00736DB1">
              <w:rPr>
                <w:lang w:val="en-US"/>
              </w:rPr>
              <w:t>-</w:t>
            </w:r>
            <w:r w:rsidRPr="001355D7">
              <w:rPr>
                <w:lang w:val="en-US"/>
              </w:rPr>
              <w:t>of</w:t>
            </w:r>
            <w:r w:rsidR="00736DB1">
              <w:rPr>
                <w:lang w:val="en-US"/>
              </w:rPr>
              <w:t>-</w:t>
            </w:r>
            <w:r w:rsidRPr="001355D7">
              <w:rPr>
                <w:lang w:val="en-US"/>
              </w:rPr>
              <w:t>age to two years</w:t>
            </w:r>
            <w:r w:rsidR="00736DB1">
              <w:rPr>
                <w:lang w:val="en-US"/>
              </w:rPr>
              <w:t>-</w:t>
            </w:r>
            <w:r w:rsidRPr="001355D7">
              <w:rPr>
                <w:lang w:val="en-US"/>
              </w:rPr>
              <w:t>of</w:t>
            </w:r>
            <w:r w:rsidR="00736DB1">
              <w:rPr>
                <w:lang w:val="en-US"/>
              </w:rPr>
              <w:t>-</w:t>
            </w:r>
            <w:r w:rsidRPr="001355D7">
              <w:rPr>
                <w:lang w:val="en-US"/>
              </w:rPr>
              <w:t>age</w:t>
            </w:r>
          </w:p>
        </w:tc>
        <w:tc>
          <w:tcPr>
            <w:tcW w:w="4168" w:type="dxa"/>
          </w:tcPr>
          <w:p w14:paraId="618046F2" w14:textId="5E176864" w:rsidR="00FB2319" w:rsidRPr="001355D7" w:rsidRDefault="00AC2BEF" w:rsidP="00FB2319">
            <w:pPr>
              <w:pStyle w:val="ListParagraph"/>
              <w:numPr>
                <w:ilvl w:val="0"/>
                <w:numId w:val="5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1355D7">
              <w:rPr>
                <w:rFonts w:cs="Arial"/>
                <w:szCs w:val="24"/>
              </w:rPr>
              <w:t xml:space="preserve">Use in conjunction with </w:t>
            </w:r>
            <w:r w:rsidR="008E3525" w:rsidRPr="001355D7">
              <w:rPr>
                <w:rFonts w:cs="Arial"/>
                <w:szCs w:val="24"/>
              </w:rPr>
              <w:t>dose</w:t>
            </w:r>
            <w:r w:rsidRPr="001355D7">
              <w:rPr>
                <w:rFonts w:cs="Arial"/>
                <w:szCs w:val="24"/>
              </w:rPr>
              <w:t>s</w:t>
            </w:r>
            <w:r w:rsidR="008E3525" w:rsidRPr="001355D7">
              <w:rPr>
                <w:rFonts w:cs="Arial"/>
                <w:szCs w:val="24"/>
              </w:rPr>
              <w:t xml:space="preserve"> of </w:t>
            </w:r>
            <w:r w:rsidR="00354D38" w:rsidRPr="001355D7">
              <w:rPr>
                <w:rFonts w:cs="Arial"/>
                <w:szCs w:val="24"/>
              </w:rPr>
              <w:t>M</w:t>
            </w:r>
            <w:r w:rsidR="007F4638">
              <w:rPr>
                <w:rFonts w:cs="Arial"/>
                <w:szCs w:val="24"/>
              </w:rPr>
              <w:t>en</w:t>
            </w:r>
            <w:r w:rsidR="00354D38" w:rsidRPr="001355D7">
              <w:rPr>
                <w:rFonts w:cs="Arial"/>
                <w:szCs w:val="24"/>
              </w:rPr>
              <w:t xml:space="preserve">ingococcal </w:t>
            </w:r>
            <w:r w:rsidR="008E3525" w:rsidRPr="001355D7">
              <w:rPr>
                <w:rFonts w:cs="Arial"/>
                <w:szCs w:val="24"/>
              </w:rPr>
              <w:t>B</w:t>
            </w:r>
            <w:r w:rsidRPr="001355D7">
              <w:rPr>
                <w:rFonts w:cs="Arial"/>
                <w:szCs w:val="24"/>
              </w:rPr>
              <w:t xml:space="preserve"> vaccine</w:t>
            </w:r>
            <w:r w:rsidR="008E3525" w:rsidRPr="001355D7">
              <w:rPr>
                <w:rFonts w:cs="Arial"/>
                <w:szCs w:val="24"/>
              </w:rPr>
              <w:t xml:space="preserve"> (Bexsero</w:t>
            </w:r>
            <w:r w:rsidR="00255841" w:rsidRPr="001355D7">
              <w:rPr>
                <w:rFonts w:cs="Arial"/>
                <w:szCs w:val="24"/>
                <w:vertAlign w:val="superscript"/>
              </w:rPr>
              <w:t>®)</w:t>
            </w:r>
            <w:r w:rsidR="00354D38" w:rsidRPr="001355D7">
              <w:rPr>
                <w:rFonts w:cs="Arial"/>
                <w:szCs w:val="24"/>
              </w:rPr>
              <w:t xml:space="preserve"> </w:t>
            </w:r>
            <w:r w:rsidRPr="001355D7">
              <w:rPr>
                <w:rFonts w:cs="Arial"/>
                <w:szCs w:val="24"/>
              </w:rPr>
              <w:t>for pa</w:t>
            </w:r>
            <w:r w:rsidR="001355D7">
              <w:rPr>
                <w:rFonts w:cs="Arial"/>
                <w:szCs w:val="24"/>
              </w:rPr>
              <w:t>ti</w:t>
            </w:r>
            <w:r w:rsidR="007F4638">
              <w:rPr>
                <w:rFonts w:cs="Arial"/>
                <w:szCs w:val="24"/>
              </w:rPr>
              <w:t>en</w:t>
            </w:r>
            <w:r w:rsidR="001355D7">
              <w:rPr>
                <w:rFonts w:cs="Arial"/>
                <w:szCs w:val="24"/>
              </w:rPr>
              <w:t>ts less than 2</w:t>
            </w:r>
            <w:r w:rsidR="00736DB1">
              <w:rPr>
                <w:rFonts w:cs="Arial"/>
                <w:szCs w:val="24"/>
              </w:rPr>
              <w:t xml:space="preserve"> </w:t>
            </w:r>
            <w:r w:rsidR="001355D7">
              <w:rPr>
                <w:rFonts w:cs="Arial"/>
                <w:szCs w:val="24"/>
              </w:rPr>
              <w:t>years</w:t>
            </w:r>
            <w:r w:rsidR="00736DB1">
              <w:rPr>
                <w:rFonts w:cs="Arial"/>
                <w:szCs w:val="24"/>
              </w:rPr>
              <w:t>-</w:t>
            </w:r>
            <w:r w:rsidR="001355D7">
              <w:rPr>
                <w:rFonts w:cs="Arial"/>
                <w:szCs w:val="24"/>
              </w:rPr>
              <w:t>of</w:t>
            </w:r>
            <w:r w:rsidR="00736DB1">
              <w:rPr>
                <w:rFonts w:cs="Arial"/>
                <w:szCs w:val="24"/>
              </w:rPr>
              <w:t>-</w:t>
            </w:r>
            <w:r w:rsidR="001355D7">
              <w:rPr>
                <w:rFonts w:cs="Arial"/>
                <w:szCs w:val="24"/>
              </w:rPr>
              <w:t>age</w:t>
            </w:r>
          </w:p>
          <w:p w14:paraId="112EAF92" w14:textId="77777777" w:rsidR="008E3525" w:rsidRPr="001355D7" w:rsidRDefault="00FB2319" w:rsidP="00FB2319">
            <w:pPr>
              <w:jc w:val="center"/>
              <w:rPr>
                <w:b/>
              </w:rPr>
            </w:pPr>
            <w:r w:rsidRPr="001355D7">
              <w:rPr>
                <w:b/>
              </w:rPr>
              <w:t>OR</w:t>
            </w:r>
          </w:p>
          <w:p w14:paraId="47123EF8" w14:textId="5F42334B" w:rsidR="00646D1A" w:rsidRPr="001355D7" w:rsidRDefault="00646D1A" w:rsidP="00AC2BEF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 xml:space="preserve">Administration or supply </w:t>
            </w:r>
            <w:r w:rsidR="000E4AB9" w:rsidRPr="001355D7">
              <w:rPr>
                <w:rFonts w:eastAsia="Times New Roman" w:cs="Arial"/>
                <w:szCs w:val="24"/>
                <w:lang w:eastAsia="en-AU"/>
              </w:rPr>
              <w:t>for</w:t>
            </w:r>
            <w:r w:rsidRPr="001355D7">
              <w:rPr>
                <w:rFonts w:eastAsia="Times New Roman" w:cs="Arial"/>
                <w:szCs w:val="24"/>
                <w:lang w:eastAsia="en-AU"/>
              </w:rPr>
              <w:t xml:space="preserve"> </w:t>
            </w:r>
            <w:r w:rsidR="00AC2BEF" w:rsidRPr="001355D7">
              <w:rPr>
                <w:rFonts w:eastAsia="Times New Roman" w:cs="Arial"/>
                <w:szCs w:val="24"/>
                <w:lang w:eastAsia="en-AU"/>
              </w:rPr>
              <w:t>childr</w:t>
            </w:r>
            <w:r w:rsidR="007F4638">
              <w:rPr>
                <w:rFonts w:eastAsia="Times New Roman" w:cs="Arial"/>
                <w:szCs w:val="24"/>
                <w:lang w:eastAsia="en-AU"/>
              </w:rPr>
              <w:t>en</w:t>
            </w:r>
            <w:r w:rsidRPr="001355D7">
              <w:rPr>
                <w:rFonts w:eastAsia="Times New Roman" w:cs="Arial"/>
                <w:szCs w:val="24"/>
                <w:lang w:eastAsia="en-AU"/>
              </w:rPr>
              <w:t xml:space="preserve"> if they have: </w:t>
            </w:r>
          </w:p>
          <w:p w14:paraId="22067C26" w14:textId="77777777" w:rsidR="00646D1A" w:rsidRPr="001355D7" w:rsidRDefault="00646D1A" w:rsidP="00AC2BEF">
            <w:pPr>
              <w:pStyle w:val="ListParagraph"/>
              <w:numPr>
                <w:ilvl w:val="0"/>
                <w:numId w:val="6"/>
              </w:numPr>
              <w:spacing w:after="0"/>
              <w:ind w:left="754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fever of &gt;38.5°C following vaccination</w:t>
            </w:r>
          </w:p>
          <w:p w14:paraId="6DD57F4A" w14:textId="77777777" w:rsidR="00646D1A" w:rsidRPr="001355D7" w:rsidRDefault="00646D1A" w:rsidP="00AC2BE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Cs w:val="24"/>
                <w:lang w:val="en-US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pain at the injection site</w:t>
            </w:r>
          </w:p>
          <w:p w14:paraId="328130A5" w14:textId="77777777" w:rsidR="000E4AB9" w:rsidRPr="001355D7" w:rsidRDefault="000E4AB9" w:rsidP="000E4AB9">
            <w:pPr>
              <w:pStyle w:val="ListParagraph"/>
              <w:spacing w:after="0"/>
              <w:rPr>
                <w:rFonts w:cs="Arial"/>
                <w:szCs w:val="24"/>
                <w:lang w:val="en-US"/>
              </w:rPr>
            </w:pPr>
          </w:p>
        </w:tc>
      </w:tr>
      <w:tr w:rsidR="001355D7" w:rsidRPr="001355D7" w14:paraId="6B99233E" w14:textId="77777777" w:rsidTr="00FB2319">
        <w:tc>
          <w:tcPr>
            <w:tcW w:w="2777" w:type="dxa"/>
          </w:tcPr>
          <w:p w14:paraId="09E8CF02" w14:textId="77777777" w:rsidR="008E3187" w:rsidRDefault="008E3525" w:rsidP="000E4AB9">
            <w:pPr>
              <w:rPr>
                <w:szCs w:val="24"/>
                <w:lang w:val="en-US"/>
              </w:rPr>
            </w:pPr>
            <w:r w:rsidRPr="001355D7">
              <w:rPr>
                <w:szCs w:val="24"/>
                <w:lang w:val="en-US"/>
              </w:rPr>
              <w:t>24mg/mL,100mL</w:t>
            </w:r>
            <w:r w:rsidR="00AC2BEF" w:rsidRPr="001355D7">
              <w:rPr>
                <w:szCs w:val="24"/>
                <w:lang w:val="en-US"/>
              </w:rPr>
              <w:t xml:space="preserve"> (original manufacturer’s pack)</w:t>
            </w:r>
            <w:r w:rsidR="00933146">
              <w:rPr>
                <w:szCs w:val="24"/>
                <w:lang w:val="en-US"/>
              </w:rPr>
              <w:t xml:space="preserve"> </w:t>
            </w:r>
          </w:p>
          <w:p w14:paraId="62F227CB" w14:textId="7661A61D" w:rsidR="008E3525" w:rsidRPr="001355D7" w:rsidRDefault="00933146" w:rsidP="000E4AB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or equival</w:t>
            </w:r>
            <w:r w:rsidR="007F4638">
              <w:rPr>
                <w:szCs w:val="24"/>
                <w:lang w:val="en-US"/>
              </w:rPr>
              <w:t>en</w:t>
            </w:r>
            <w:r>
              <w:rPr>
                <w:szCs w:val="24"/>
                <w:lang w:val="en-US"/>
              </w:rPr>
              <w:t xml:space="preserve">t </w:t>
            </w:r>
            <w:r w:rsidR="007079F7">
              <w:rPr>
                <w:szCs w:val="24"/>
                <w:lang w:val="en-US"/>
              </w:rPr>
              <w:t>age-appropriate</w:t>
            </w:r>
            <w:r>
              <w:rPr>
                <w:szCs w:val="24"/>
                <w:lang w:val="en-US"/>
              </w:rPr>
              <w:t xml:space="preserve"> formulation (original manufacturer’s pack) </w:t>
            </w:r>
          </w:p>
        </w:tc>
        <w:tc>
          <w:tcPr>
            <w:tcW w:w="2778" w:type="dxa"/>
          </w:tcPr>
          <w:p w14:paraId="7EED7E5E" w14:textId="6047DB71" w:rsidR="008E3525" w:rsidRPr="001355D7" w:rsidRDefault="008E3525" w:rsidP="000E4AB9">
            <w:pPr>
              <w:rPr>
                <w:iCs/>
                <w:lang w:val="en-US"/>
              </w:rPr>
            </w:pPr>
            <w:r w:rsidRPr="001355D7">
              <w:rPr>
                <w:iCs/>
                <w:lang w:val="en-US"/>
              </w:rPr>
              <w:t>1 to 5 year</w:t>
            </w:r>
            <w:r w:rsidR="00736DB1">
              <w:rPr>
                <w:iCs/>
                <w:lang w:val="en-US"/>
              </w:rPr>
              <w:t>s-</w:t>
            </w:r>
            <w:r w:rsidRPr="001355D7">
              <w:rPr>
                <w:iCs/>
                <w:lang w:val="en-US"/>
              </w:rPr>
              <w:t>of</w:t>
            </w:r>
            <w:r w:rsidR="00736DB1">
              <w:rPr>
                <w:iCs/>
                <w:lang w:val="en-US"/>
              </w:rPr>
              <w:t>-</w:t>
            </w:r>
            <w:r w:rsidRPr="001355D7">
              <w:rPr>
                <w:iCs/>
                <w:lang w:val="en-US"/>
              </w:rPr>
              <w:t>age</w:t>
            </w:r>
          </w:p>
        </w:tc>
        <w:tc>
          <w:tcPr>
            <w:tcW w:w="4168" w:type="dxa"/>
          </w:tcPr>
          <w:p w14:paraId="7815E45D" w14:textId="027A9009" w:rsidR="000E4AB9" w:rsidRPr="001355D7" w:rsidRDefault="00AC2BEF" w:rsidP="00AC2BE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  <w:szCs w:val="24"/>
              </w:rPr>
            </w:pPr>
            <w:r w:rsidRPr="001355D7">
              <w:rPr>
                <w:rFonts w:cs="Arial"/>
                <w:szCs w:val="24"/>
              </w:rPr>
              <w:t>Use in conjunction with doses of M</w:t>
            </w:r>
            <w:r w:rsidR="007F4638">
              <w:rPr>
                <w:rFonts w:cs="Arial"/>
                <w:szCs w:val="24"/>
              </w:rPr>
              <w:t>en</w:t>
            </w:r>
            <w:r w:rsidRPr="001355D7">
              <w:rPr>
                <w:rFonts w:cs="Arial"/>
                <w:szCs w:val="24"/>
              </w:rPr>
              <w:t>ingococcal B vaccine (Bexsero</w:t>
            </w:r>
            <w:r w:rsidR="001355D7" w:rsidRPr="001355D7">
              <w:rPr>
                <w:rFonts w:cs="Arial"/>
                <w:szCs w:val="24"/>
                <w:vertAlign w:val="superscript"/>
              </w:rPr>
              <w:t>®</w:t>
            </w:r>
            <w:r w:rsidR="001355D7" w:rsidRPr="001355D7">
              <w:rPr>
                <w:rFonts w:cs="Arial"/>
                <w:szCs w:val="24"/>
              </w:rPr>
              <w:t>)</w:t>
            </w:r>
            <w:r w:rsidRPr="001355D7">
              <w:rPr>
                <w:rFonts w:cs="Arial"/>
                <w:szCs w:val="24"/>
              </w:rPr>
              <w:t xml:space="preserve"> for pati</w:t>
            </w:r>
            <w:r w:rsidR="007F4638">
              <w:rPr>
                <w:rFonts w:cs="Arial"/>
                <w:szCs w:val="24"/>
              </w:rPr>
              <w:t>en</w:t>
            </w:r>
            <w:r w:rsidRPr="001355D7">
              <w:rPr>
                <w:rFonts w:cs="Arial"/>
                <w:szCs w:val="24"/>
              </w:rPr>
              <w:t>ts less than 2 years</w:t>
            </w:r>
            <w:r w:rsidR="00736DB1">
              <w:rPr>
                <w:rFonts w:cs="Arial"/>
                <w:szCs w:val="24"/>
              </w:rPr>
              <w:t>-</w:t>
            </w:r>
            <w:r w:rsidRPr="001355D7">
              <w:rPr>
                <w:rFonts w:cs="Arial"/>
                <w:szCs w:val="24"/>
              </w:rPr>
              <w:t>of</w:t>
            </w:r>
            <w:r w:rsidR="00736DB1">
              <w:rPr>
                <w:rFonts w:cs="Arial"/>
                <w:szCs w:val="24"/>
              </w:rPr>
              <w:t>-</w:t>
            </w:r>
            <w:r w:rsidRPr="001355D7">
              <w:rPr>
                <w:rFonts w:cs="Arial"/>
                <w:szCs w:val="24"/>
              </w:rPr>
              <w:t>age</w:t>
            </w:r>
          </w:p>
          <w:p w14:paraId="7AE6CCAD" w14:textId="77777777" w:rsidR="00FB2319" w:rsidRPr="001355D7" w:rsidRDefault="00FB2319" w:rsidP="00FB2319">
            <w:pPr>
              <w:spacing w:before="120" w:after="120"/>
              <w:jc w:val="center"/>
              <w:rPr>
                <w:b/>
              </w:rPr>
            </w:pPr>
            <w:r w:rsidRPr="001355D7">
              <w:rPr>
                <w:b/>
              </w:rPr>
              <w:t>OR</w:t>
            </w:r>
          </w:p>
          <w:p w14:paraId="034703A9" w14:textId="705FF00B" w:rsidR="00AC2BEF" w:rsidRPr="001355D7" w:rsidRDefault="00AC2BEF" w:rsidP="00AC2BE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Administration or supply for childr</w:t>
            </w:r>
            <w:r w:rsidR="007F4638">
              <w:rPr>
                <w:rFonts w:eastAsia="Times New Roman" w:cs="Arial"/>
                <w:szCs w:val="24"/>
                <w:lang w:eastAsia="en-AU"/>
              </w:rPr>
              <w:t>en</w:t>
            </w:r>
            <w:r w:rsidRPr="001355D7">
              <w:rPr>
                <w:rFonts w:eastAsia="Times New Roman" w:cs="Arial"/>
                <w:szCs w:val="24"/>
                <w:lang w:eastAsia="en-AU"/>
              </w:rPr>
              <w:t xml:space="preserve"> if they have: </w:t>
            </w:r>
          </w:p>
          <w:p w14:paraId="566412C8" w14:textId="77777777" w:rsidR="00AC2BEF" w:rsidRPr="001355D7" w:rsidRDefault="00AC2BEF" w:rsidP="00AC2BEF">
            <w:pPr>
              <w:pStyle w:val="ListParagraph"/>
              <w:numPr>
                <w:ilvl w:val="0"/>
                <w:numId w:val="6"/>
              </w:numPr>
              <w:spacing w:after="0"/>
              <w:ind w:left="754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fever of &gt;38.5°C following vaccination</w:t>
            </w:r>
          </w:p>
          <w:p w14:paraId="583158D3" w14:textId="77777777" w:rsidR="000E4AB9" w:rsidRPr="001355D7" w:rsidRDefault="001355D7" w:rsidP="00AC2BE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eastAsia="en-AU"/>
              </w:rPr>
              <w:t>pain at the injection site</w:t>
            </w:r>
          </w:p>
          <w:p w14:paraId="78298325" w14:textId="77777777" w:rsidR="00AC2BEF" w:rsidRPr="001355D7" w:rsidRDefault="00AC2BEF" w:rsidP="00AC2BEF">
            <w:pPr>
              <w:pStyle w:val="ListParagraph"/>
              <w:spacing w:after="0"/>
              <w:rPr>
                <w:rFonts w:cs="Arial"/>
                <w:szCs w:val="24"/>
                <w:lang w:val="en-US"/>
              </w:rPr>
            </w:pPr>
          </w:p>
        </w:tc>
      </w:tr>
      <w:tr w:rsidR="008E3525" w:rsidRPr="001355D7" w14:paraId="514A31C1" w14:textId="77777777" w:rsidTr="00FB2319">
        <w:tc>
          <w:tcPr>
            <w:tcW w:w="2777" w:type="dxa"/>
          </w:tcPr>
          <w:p w14:paraId="7817704A" w14:textId="77777777" w:rsidR="008E3187" w:rsidRDefault="008E3525" w:rsidP="008C4FE2">
            <w:pPr>
              <w:rPr>
                <w:szCs w:val="24"/>
                <w:lang w:val="en-US"/>
              </w:rPr>
            </w:pPr>
            <w:r w:rsidRPr="001355D7">
              <w:rPr>
                <w:szCs w:val="24"/>
                <w:lang w:val="en-US"/>
              </w:rPr>
              <w:t>48mg/mL,100mL</w:t>
            </w:r>
            <w:r w:rsidR="00AC2BEF" w:rsidRPr="001355D7">
              <w:rPr>
                <w:szCs w:val="24"/>
                <w:lang w:val="en-US"/>
              </w:rPr>
              <w:t xml:space="preserve"> (original manufacturer’s pack)</w:t>
            </w:r>
            <w:r w:rsidR="00933146">
              <w:rPr>
                <w:szCs w:val="24"/>
                <w:lang w:val="en-US"/>
              </w:rPr>
              <w:t xml:space="preserve"> </w:t>
            </w:r>
          </w:p>
          <w:p w14:paraId="6CE9E4A7" w14:textId="1B2E9A74" w:rsidR="008E3525" w:rsidRPr="001355D7" w:rsidRDefault="00933146" w:rsidP="008C4FE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or equival</w:t>
            </w:r>
            <w:r w:rsidR="007F4638">
              <w:rPr>
                <w:szCs w:val="24"/>
                <w:lang w:val="en-US"/>
              </w:rPr>
              <w:t>en</w:t>
            </w:r>
            <w:r>
              <w:rPr>
                <w:szCs w:val="24"/>
                <w:lang w:val="en-US"/>
              </w:rPr>
              <w:t xml:space="preserve">t </w:t>
            </w:r>
            <w:r w:rsidR="007079F7">
              <w:rPr>
                <w:szCs w:val="24"/>
                <w:lang w:val="en-US"/>
              </w:rPr>
              <w:t>age-appropriate</w:t>
            </w:r>
            <w:r>
              <w:rPr>
                <w:szCs w:val="24"/>
                <w:lang w:val="en-US"/>
              </w:rPr>
              <w:t xml:space="preserve"> formulation (original manufacturer’s pack) </w:t>
            </w:r>
          </w:p>
        </w:tc>
        <w:tc>
          <w:tcPr>
            <w:tcW w:w="2778" w:type="dxa"/>
          </w:tcPr>
          <w:p w14:paraId="63F5C07E" w14:textId="59A11664" w:rsidR="008E3525" w:rsidRPr="001355D7" w:rsidRDefault="008E3525" w:rsidP="000E4AB9">
            <w:pPr>
              <w:rPr>
                <w:iCs/>
                <w:lang w:val="en-US"/>
              </w:rPr>
            </w:pPr>
            <w:r w:rsidRPr="001355D7">
              <w:rPr>
                <w:iCs/>
                <w:lang w:val="en-US"/>
              </w:rPr>
              <w:t>5 to 12 years</w:t>
            </w:r>
            <w:r w:rsidR="00736DB1">
              <w:rPr>
                <w:iCs/>
                <w:lang w:val="en-US"/>
              </w:rPr>
              <w:t>-</w:t>
            </w:r>
            <w:r w:rsidRPr="001355D7">
              <w:rPr>
                <w:iCs/>
                <w:lang w:val="en-US"/>
              </w:rPr>
              <w:t>of</w:t>
            </w:r>
            <w:r w:rsidR="00736DB1">
              <w:rPr>
                <w:iCs/>
                <w:lang w:val="en-US"/>
              </w:rPr>
              <w:t>-</w:t>
            </w:r>
            <w:r w:rsidRPr="001355D7">
              <w:rPr>
                <w:iCs/>
                <w:lang w:val="en-US"/>
              </w:rPr>
              <w:t>age</w:t>
            </w:r>
          </w:p>
        </w:tc>
        <w:tc>
          <w:tcPr>
            <w:tcW w:w="4168" w:type="dxa"/>
          </w:tcPr>
          <w:p w14:paraId="65E69C47" w14:textId="0D5DE3C3" w:rsidR="00AC2BEF" w:rsidRPr="001355D7" w:rsidRDefault="00AC2BEF" w:rsidP="00AC2BE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Administration or supply for childr</w:t>
            </w:r>
            <w:r w:rsidR="007F4638">
              <w:rPr>
                <w:rFonts w:eastAsia="Times New Roman" w:cs="Arial"/>
                <w:szCs w:val="24"/>
                <w:lang w:eastAsia="en-AU"/>
              </w:rPr>
              <w:t>en</w:t>
            </w:r>
            <w:r w:rsidRPr="001355D7">
              <w:rPr>
                <w:rFonts w:eastAsia="Times New Roman" w:cs="Arial"/>
                <w:szCs w:val="24"/>
                <w:lang w:eastAsia="en-AU"/>
              </w:rPr>
              <w:t xml:space="preserve"> if they have: </w:t>
            </w:r>
          </w:p>
          <w:p w14:paraId="5B064F52" w14:textId="77777777" w:rsidR="00AC2BEF" w:rsidRPr="001355D7" w:rsidRDefault="00AC2BEF" w:rsidP="00AC2BEF">
            <w:pPr>
              <w:pStyle w:val="ListParagraph"/>
              <w:numPr>
                <w:ilvl w:val="0"/>
                <w:numId w:val="6"/>
              </w:numPr>
              <w:spacing w:after="0"/>
              <w:ind w:left="754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fever of &gt;38.5°C following vaccination</w:t>
            </w:r>
          </w:p>
          <w:p w14:paraId="1C1DDC7A" w14:textId="77777777" w:rsidR="00AC2BEF" w:rsidRPr="001355D7" w:rsidRDefault="001355D7" w:rsidP="00AC2BE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eastAsia="en-AU"/>
              </w:rPr>
              <w:t>pain at the injection site</w:t>
            </w:r>
          </w:p>
          <w:p w14:paraId="409FE613" w14:textId="77777777" w:rsidR="000E4AB9" w:rsidRPr="001355D7" w:rsidRDefault="000E4AB9" w:rsidP="00AC2BEF">
            <w:pPr>
              <w:spacing w:after="0"/>
              <w:contextualSpacing/>
              <w:rPr>
                <w:iCs/>
                <w:lang w:val="en-US"/>
              </w:rPr>
            </w:pPr>
          </w:p>
        </w:tc>
      </w:tr>
    </w:tbl>
    <w:p w14:paraId="2663A490" w14:textId="77777777" w:rsidR="00DC0A1E" w:rsidRPr="001355D7" w:rsidRDefault="00DC0A1E" w:rsidP="00DE458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en-AU"/>
        </w:rPr>
      </w:pPr>
    </w:p>
    <w:p w14:paraId="57ACEDEB" w14:textId="77777777" w:rsidR="008E3525" w:rsidRPr="001355D7" w:rsidRDefault="008E3525" w:rsidP="00DE458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en-AU"/>
        </w:rPr>
      </w:pPr>
    </w:p>
    <w:p w14:paraId="203046C3" w14:textId="77777777" w:rsidR="008E3525" w:rsidRPr="001355D7" w:rsidRDefault="008E3525" w:rsidP="00DE458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en-AU"/>
        </w:rPr>
      </w:pPr>
    </w:p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footerReference w:type="default" r:id="rId16"/>
      <w:headerReference w:type="first" r:id="rId17"/>
      <w:footerReference w:type="first" r:id="rId18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0DDD" w14:textId="77777777" w:rsidR="00C93CF1" w:rsidRDefault="00C93CF1" w:rsidP="0043154B">
      <w:pPr>
        <w:spacing w:after="0"/>
      </w:pPr>
      <w:r>
        <w:separator/>
      </w:r>
    </w:p>
  </w:endnote>
  <w:endnote w:type="continuationSeparator" w:id="0">
    <w:p w14:paraId="1F4F8E0D" w14:textId="77777777" w:rsidR="00C93CF1" w:rsidRDefault="00C93CF1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10AE2B" w14:textId="001DCA83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 0</w:t>
            </w:r>
            <w:r w:rsidR="0025183A">
              <w:rPr>
                <w:b/>
              </w:rPr>
              <w:t>3</w:t>
            </w:r>
            <w:r w:rsidR="00CA0769">
              <w:rPr>
                <w:b/>
              </w:rPr>
              <w:t>5</w:t>
            </w:r>
            <w:r w:rsidR="00F5031D">
              <w:rPr>
                <w:b/>
              </w:rPr>
              <w:t>/</w:t>
            </w:r>
            <w:r w:rsidR="0025183A">
              <w:rPr>
                <w:b/>
              </w:rPr>
              <w:t>1</w:t>
            </w:r>
            <w:r>
              <w:rPr>
                <w:b/>
              </w:rPr>
              <w:t>-20</w:t>
            </w:r>
            <w:r w:rsidR="00F05A3A">
              <w:rPr>
                <w:b/>
              </w:rPr>
              <w:t>2</w:t>
            </w:r>
            <w:r w:rsidR="00CA0769">
              <w:rPr>
                <w:b/>
              </w:rPr>
              <w:t>4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38577A">
              <w:rPr>
                <w:b/>
                <w:bCs/>
              </w:rPr>
              <w:t>18</w:t>
            </w:r>
            <w:r w:rsidR="00CA0769">
              <w:rPr>
                <w:b/>
                <w:bCs/>
              </w:rPr>
              <w:t xml:space="preserve"> </w:t>
            </w:r>
            <w:r w:rsidR="00F91579">
              <w:rPr>
                <w:b/>
                <w:bCs/>
              </w:rPr>
              <w:t>March</w:t>
            </w:r>
            <w:r w:rsidR="00357270">
              <w:rPr>
                <w:b/>
                <w:bCs/>
              </w:rPr>
              <w:t xml:space="preserve"> 2024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14:paraId="6A6C06FF" w14:textId="7BC741DB" w:rsidR="00507105" w:rsidRDefault="00507105" w:rsidP="00507105">
            <w:pPr>
              <w:pStyle w:val="Footer"/>
              <w:jc w:val="center"/>
            </w:pPr>
            <w:r>
              <w:rPr>
                <w:b/>
              </w:rPr>
              <w:t>SASA 0</w:t>
            </w:r>
            <w:r w:rsidR="0025183A">
              <w:rPr>
                <w:b/>
              </w:rPr>
              <w:t>3</w:t>
            </w:r>
            <w:r w:rsidR="00CA0769">
              <w:rPr>
                <w:b/>
              </w:rPr>
              <w:t>5</w:t>
            </w:r>
            <w:r>
              <w:rPr>
                <w:b/>
              </w:rPr>
              <w:t>/</w:t>
            </w:r>
            <w:r w:rsidR="0025183A">
              <w:rPr>
                <w:b/>
              </w:rPr>
              <w:t>1</w:t>
            </w:r>
            <w:r>
              <w:rPr>
                <w:b/>
              </w:rPr>
              <w:t>-</w:t>
            </w:r>
            <w:r w:rsidRPr="001355D7">
              <w:rPr>
                <w:b/>
              </w:rPr>
              <w:t>20</w:t>
            </w:r>
            <w:r w:rsidR="00F05A3A" w:rsidRPr="001355D7">
              <w:rPr>
                <w:b/>
              </w:rPr>
              <w:t>2</w:t>
            </w:r>
            <w:r w:rsidR="00CA0769">
              <w:rPr>
                <w:b/>
              </w:rPr>
              <w:t>4</w:t>
            </w:r>
            <w:r w:rsidRPr="001355D7">
              <w:rPr>
                <w:b/>
              </w:rPr>
              <w:ptab w:relativeTo="margin" w:alignment="center" w:leader="none"/>
            </w:r>
            <w:r w:rsidRPr="001355D7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Pr="001355D7">
              <w:rPr>
                <w:b/>
              </w:rPr>
              <w:t xml:space="preserve"> </w:t>
            </w:r>
            <w:r w:rsidR="0038577A">
              <w:rPr>
                <w:b/>
              </w:rPr>
              <w:t>18</w:t>
            </w:r>
            <w:r w:rsidR="00CA0769">
              <w:rPr>
                <w:b/>
              </w:rPr>
              <w:t xml:space="preserve"> </w:t>
            </w:r>
            <w:r w:rsidR="00F91579">
              <w:rPr>
                <w:b/>
              </w:rPr>
              <w:t>March</w:t>
            </w:r>
            <w:r w:rsidR="00357270">
              <w:rPr>
                <w:b/>
              </w:rPr>
              <w:t xml:space="preserve">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A202" w14:textId="77777777" w:rsidR="00C93CF1" w:rsidRDefault="00C93CF1" w:rsidP="0043154B">
      <w:pPr>
        <w:spacing w:after="0"/>
      </w:pPr>
      <w:r>
        <w:separator/>
      </w:r>
    </w:p>
  </w:footnote>
  <w:footnote w:type="continuationSeparator" w:id="0">
    <w:p w14:paraId="7D51F1E8" w14:textId="77777777" w:rsidR="00C93CF1" w:rsidRDefault="00C93CF1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7BD" w14:textId="727B6665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A90"/>
    <w:multiLevelType w:val="hybridMultilevel"/>
    <w:tmpl w:val="695EC738"/>
    <w:lvl w:ilvl="0" w:tplc="5582D522">
      <w:start w:val="1"/>
      <w:numFmt w:val="lowerLetter"/>
      <w:lvlText w:val="%1."/>
      <w:lvlJc w:val="left"/>
      <w:pPr>
        <w:ind w:left="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95" w:hanging="360"/>
      </w:pPr>
    </w:lvl>
    <w:lvl w:ilvl="2" w:tplc="FFFFFFFF" w:tentative="1">
      <w:start w:val="1"/>
      <w:numFmt w:val="lowerRoman"/>
      <w:lvlText w:val="%3."/>
      <w:lvlJc w:val="right"/>
      <w:pPr>
        <w:ind w:left="1515" w:hanging="180"/>
      </w:pPr>
    </w:lvl>
    <w:lvl w:ilvl="3" w:tplc="FFFFFFFF" w:tentative="1">
      <w:start w:val="1"/>
      <w:numFmt w:val="decimal"/>
      <w:lvlText w:val="%4."/>
      <w:lvlJc w:val="left"/>
      <w:pPr>
        <w:ind w:left="2235" w:hanging="360"/>
      </w:pPr>
    </w:lvl>
    <w:lvl w:ilvl="4" w:tplc="FFFFFFFF" w:tentative="1">
      <w:start w:val="1"/>
      <w:numFmt w:val="lowerLetter"/>
      <w:lvlText w:val="%5."/>
      <w:lvlJc w:val="left"/>
      <w:pPr>
        <w:ind w:left="2955" w:hanging="360"/>
      </w:pPr>
    </w:lvl>
    <w:lvl w:ilvl="5" w:tplc="FFFFFFFF" w:tentative="1">
      <w:start w:val="1"/>
      <w:numFmt w:val="lowerRoman"/>
      <w:lvlText w:val="%6."/>
      <w:lvlJc w:val="right"/>
      <w:pPr>
        <w:ind w:left="3675" w:hanging="180"/>
      </w:pPr>
    </w:lvl>
    <w:lvl w:ilvl="6" w:tplc="FFFFFFFF" w:tentative="1">
      <w:start w:val="1"/>
      <w:numFmt w:val="decimal"/>
      <w:lvlText w:val="%7."/>
      <w:lvlJc w:val="left"/>
      <w:pPr>
        <w:ind w:left="4395" w:hanging="360"/>
      </w:pPr>
    </w:lvl>
    <w:lvl w:ilvl="7" w:tplc="FFFFFFFF" w:tentative="1">
      <w:start w:val="1"/>
      <w:numFmt w:val="lowerLetter"/>
      <w:lvlText w:val="%8."/>
      <w:lvlJc w:val="left"/>
      <w:pPr>
        <w:ind w:left="5115" w:hanging="360"/>
      </w:pPr>
    </w:lvl>
    <w:lvl w:ilvl="8" w:tplc="FFFFFFFF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C15"/>
    <w:multiLevelType w:val="hybridMultilevel"/>
    <w:tmpl w:val="7602A11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D6CA3"/>
    <w:multiLevelType w:val="hybridMultilevel"/>
    <w:tmpl w:val="23E69416"/>
    <w:lvl w:ilvl="0" w:tplc="97C28DB0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E647E5"/>
    <w:multiLevelType w:val="hybridMultilevel"/>
    <w:tmpl w:val="A1302DD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7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30BE1"/>
    <w:multiLevelType w:val="hybridMultilevel"/>
    <w:tmpl w:val="AEA45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4CBE"/>
    <w:multiLevelType w:val="hybridMultilevel"/>
    <w:tmpl w:val="EB54A208"/>
    <w:lvl w:ilvl="0" w:tplc="37981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85427C"/>
    <w:multiLevelType w:val="hybridMultilevel"/>
    <w:tmpl w:val="0AD85E5A"/>
    <w:lvl w:ilvl="0" w:tplc="39C8033A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806315"/>
    <w:multiLevelType w:val="hybridMultilevel"/>
    <w:tmpl w:val="854AF46C"/>
    <w:lvl w:ilvl="0" w:tplc="0C090001">
      <w:start w:val="1"/>
      <w:numFmt w:val="bullet"/>
      <w:lvlText w:val=""/>
      <w:lvlJc w:val="left"/>
      <w:pPr>
        <w:ind w:left="1305" w:hanging="58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27593"/>
    <w:multiLevelType w:val="hybridMultilevel"/>
    <w:tmpl w:val="D29C447C"/>
    <w:lvl w:ilvl="0" w:tplc="FFFFFFFF">
      <w:start w:val="1"/>
      <w:numFmt w:val="lowerLetter"/>
      <w:lvlText w:val="%1."/>
      <w:lvlJc w:val="left"/>
      <w:pPr>
        <w:ind w:left="75" w:hanging="360"/>
      </w:pPr>
    </w:lvl>
    <w:lvl w:ilvl="1" w:tplc="FFFFFFFF" w:tentative="1">
      <w:start w:val="1"/>
      <w:numFmt w:val="lowerLetter"/>
      <w:lvlText w:val="%2."/>
      <w:lvlJc w:val="left"/>
      <w:pPr>
        <w:ind w:left="795" w:hanging="360"/>
      </w:pPr>
    </w:lvl>
    <w:lvl w:ilvl="2" w:tplc="FFFFFFFF" w:tentative="1">
      <w:start w:val="1"/>
      <w:numFmt w:val="lowerRoman"/>
      <w:lvlText w:val="%3."/>
      <w:lvlJc w:val="right"/>
      <w:pPr>
        <w:ind w:left="1515" w:hanging="180"/>
      </w:pPr>
    </w:lvl>
    <w:lvl w:ilvl="3" w:tplc="FFFFFFFF" w:tentative="1">
      <w:start w:val="1"/>
      <w:numFmt w:val="decimal"/>
      <w:lvlText w:val="%4."/>
      <w:lvlJc w:val="left"/>
      <w:pPr>
        <w:ind w:left="2235" w:hanging="360"/>
      </w:pPr>
    </w:lvl>
    <w:lvl w:ilvl="4" w:tplc="FFFFFFFF" w:tentative="1">
      <w:start w:val="1"/>
      <w:numFmt w:val="lowerLetter"/>
      <w:lvlText w:val="%5."/>
      <w:lvlJc w:val="left"/>
      <w:pPr>
        <w:ind w:left="2955" w:hanging="360"/>
      </w:pPr>
    </w:lvl>
    <w:lvl w:ilvl="5" w:tplc="FFFFFFFF" w:tentative="1">
      <w:start w:val="1"/>
      <w:numFmt w:val="lowerRoman"/>
      <w:lvlText w:val="%6."/>
      <w:lvlJc w:val="right"/>
      <w:pPr>
        <w:ind w:left="3675" w:hanging="180"/>
      </w:pPr>
    </w:lvl>
    <w:lvl w:ilvl="6" w:tplc="FFFFFFFF" w:tentative="1">
      <w:start w:val="1"/>
      <w:numFmt w:val="decimal"/>
      <w:lvlText w:val="%7."/>
      <w:lvlJc w:val="left"/>
      <w:pPr>
        <w:ind w:left="4395" w:hanging="360"/>
      </w:pPr>
    </w:lvl>
    <w:lvl w:ilvl="7" w:tplc="FFFFFFFF" w:tentative="1">
      <w:start w:val="1"/>
      <w:numFmt w:val="lowerLetter"/>
      <w:lvlText w:val="%8."/>
      <w:lvlJc w:val="left"/>
      <w:pPr>
        <w:ind w:left="5115" w:hanging="360"/>
      </w:pPr>
    </w:lvl>
    <w:lvl w:ilvl="8" w:tplc="FFFFFFFF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5" w15:restartNumberingAfterBreak="0">
    <w:nsid w:val="7EB71449"/>
    <w:multiLevelType w:val="hybridMultilevel"/>
    <w:tmpl w:val="C5AE3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405570">
    <w:abstractNumId w:val="12"/>
  </w:num>
  <w:num w:numId="2" w16cid:durableId="632716699">
    <w:abstractNumId w:val="16"/>
  </w:num>
  <w:num w:numId="3" w16cid:durableId="998310350">
    <w:abstractNumId w:val="6"/>
  </w:num>
  <w:num w:numId="4" w16cid:durableId="1881630583">
    <w:abstractNumId w:val="4"/>
  </w:num>
  <w:num w:numId="5" w16cid:durableId="633367012">
    <w:abstractNumId w:val="7"/>
  </w:num>
  <w:num w:numId="6" w16cid:durableId="969478250">
    <w:abstractNumId w:val="3"/>
  </w:num>
  <w:num w:numId="7" w16cid:durableId="1887719294">
    <w:abstractNumId w:val="13"/>
  </w:num>
  <w:num w:numId="8" w16cid:durableId="1568685821">
    <w:abstractNumId w:val="1"/>
  </w:num>
  <w:num w:numId="9" w16cid:durableId="1068695781">
    <w:abstractNumId w:val="9"/>
  </w:num>
  <w:num w:numId="10" w16cid:durableId="1203713862">
    <w:abstractNumId w:val="0"/>
  </w:num>
  <w:num w:numId="11" w16cid:durableId="1278371989">
    <w:abstractNumId w:val="14"/>
  </w:num>
  <w:num w:numId="12" w16cid:durableId="1827554136">
    <w:abstractNumId w:val="5"/>
  </w:num>
  <w:num w:numId="13" w16cid:durableId="5247518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44167717">
    <w:abstractNumId w:val="15"/>
  </w:num>
  <w:num w:numId="15" w16cid:durableId="1578858657">
    <w:abstractNumId w:val="10"/>
  </w:num>
  <w:num w:numId="16" w16cid:durableId="2103139469">
    <w:abstractNumId w:val="8"/>
  </w:num>
  <w:num w:numId="17" w16cid:durableId="171731270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27C30"/>
    <w:rsid w:val="00046E1E"/>
    <w:rsid w:val="00056369"/>
    <w:rsid w:val="000727DC"/>
    <w:rsid w:val="000B7740"/>
    <w:rsid w:val="000C360C"/>
    <w:rsid w:val="000D120C"/>
    <w:rsid w:val="000E4AB9"/>
    <w:rsid w:val="000E60A8"/>
    <w:rsid w:val="000F7D12"/>
    <w:rsid w:val="00100BA0"/>
    <w:rsid w:val="001355D7"/>
    <w:rsid w:val="001437E0"/>
    <w:rsid w:val="001507A5"/>
    <w:rsid w:val="00155E93"/>
    <w:rsid w:val="00171B7B"/>
    <w:rsid w:val="001925DA"/>
    <w:rsid w:val="001A0675"/>
    <w:rsid w:val="001A1D2A"/>
    <w:rsid w:val="001A395A"/>
    <w:rsid w:val="001B76C9"/>
    <w:rsid w:val="001C330E"/>
    <w:rsid w:val="001C7D1F"/>
    <w:rsid w:val="001D7A08"/>
    <w:rsid w:val="001F6030"/>
    <w:rsid w:val="001F68E9"/>
    <w:rsid w:val="00220E8F"/>
    <w:rsid w:val="00230738"/>
    <w:rsid w:val="002421A3"/>
    <w:rsid w:val="00246F49"/>
    <w:rsid w:val="0025034D"/>
    <w:rsid w:val="0025183A"/>
    <w:rsid w:val="00255841"/>
    <w:rsid w:val="002759FB"/>
    <w:rsid w:val="00282443"/>
    <w:rsid w:val="00292C64"/>
    <w:rsid w:val="002A09B7"/>
    <w:rsid w:val="002B3609"/>
    <w:rsid w:val="002B4932"/>
    <w:rsid w:val="002C1B97"/>
    <w:rsid w:val="002C3FA0"/>
    <w:rsid w:val="002C658F"/>
    <w:rsid w:val="002C7D7D"/>
    <w:rsid w:val="002D0C4C"/>
    <w:rsid w:val="002D71C9"/>
    <w:rsid w:val="002E1D53"/>
    <w:rsid w:val="00311BA4"/>
    <w:rsid w:val="00354D38"/>
    <w:rsid w:val="00355004"/>
    <w:rsid w:val="00357270"/>
    <w:rsid w:val="0037648C"/>
    <w:rsid w:val="00380C3D"/>
    <w:rsid w:val="0038525D"/>
    <w:rsid w:val="0038577A"/>
    <w:rsid w:val="003929E7"/>
    <w:rsid w:val="003E7FFE"/>
    <w:rsid w:val="00431175"/>
    <w:rsid w:val="0043154B"/>
    <w:rsid w:val="00460FA9"/>
    <w:rsid w:val="00466DB9"/>
    <w:rsid w:val="00470A44"/>
    <w:rsid w:val="00470CD0"/>
    <w:rsid w:val="00471692"/>
    <w:rsid w:val="004A609E"/>
    <w:rsid w:val="004A6D3B"/>
    <w:rsid w:val="004C2780"/>
    <w:rsid w:val="004C397F"/>
    <w:rsid w:val="004C6976"/>
    <w:rsid w:val="004C6AC4"/>
    <w:rsid w:val="004D1E92"/>
    <w:rsid w:val="004F7153"/>
    <w:rsid w:val="00507105"/>
    <w:rsid w:val="00520961"/>
    <w:rsid w:val="005426B5"/>
    <w:rsid w:val="0055225A"/>
    <w:rsid w:val="0056716B"/>
    <w:rsid w:val="00581455"/>
    <w:rsid w:val="00592914"/>
    <w:rsid w:val="005A409E"/>
    <w:rsid w:val="005A58F4"/>
    <w:rsid w:val="005C2721"/>
    <w:rsid w:val="005D1243"/>
    <w:rsid w:val="005E1487"/>
    <w:rsid w:val="00622FEF"/>
    <w:rsid w:val="00626F9A"/>
    <w:rsid w:val="00636FB1"/>
    <w:rsid w:val="00640D0B"/>
    <w:rsid w:val="00646D1A"/>
    <w:rsid w:val="006517D3"/>
    <w:rsid w:val="00653AC3"/>
    <w:rsid w:val="006643B6"/>
    <w:rsid w:val="00696DE3"/>
    <w:rsid w:val="006A16F4"/>
    <w:rsid w:val="006C417C"/>
    <w:rsid w:val="006C474E"/>
    <w:rsid w:val="006D481D"/>
    <w:rsid w:val="006F43DA"/>
    <w:rsid w:val="006F52D0"/>
    <w:rsid w:val="007079F7"/>
    <w:rsid w:val="00707DFB"/>
    <w:rsid w:val="00736DB1"/>
    <w:rsid w:val="0077027C"/>
    <w:rsid w:val="00793F37"/>
    <w:rsid w:val="007C334E"/>
    <w:rsid w:val="007D332A"/>
    <w:rsid w:val="007D793C"/>
    <w:rsid w:val="007E2FD0"/>
    <w:rsid w:val="007E79B6"/>
    <w:rsid w:val="007F4638"/>
    <w:rsid w:val="007F5FD8"/>
    <w:rsid w:val="00803027"/>
    <w:rsid w:val="00811F2D"/>
    <w:rsid w:val="008129CA"/>
    <w:rsid w:val="00815CF9"/>
    <w:rsid w:val="00825FA6"/>
    <w:rsid w:val="00843ACD"/>
    <w:rsid w:val="008467E4"/>
    <w:rsid w:val="00850E32"/>
    <w:rsid w:val="00852936"/>
    <w:rsid w:val="008611E6"/>
    <w:rsid w:val="00875202"/>
    <w:rsid w:val="00881846"/>
    <w:rsid w:val="0088745C"/>
    <w:rsid w:val="00887C51"/>
    <w:rsid w:val="00897837"/>
    <w:rsid w:val="008A3553"/>
    <w:rsid w:val="008A6737"/>
    <w:rsid w:val="008C4FE2"/>
    <w:rsid w:val="008C67B4"/>
    <w:rsid w:val="008E3187"/>
    <w:rsid w:val="008E3525"/>
    <w:rsid w:val="008E4E8A"/>
    <w:rsid w:val="008F7FE4"/>
    <w:rsid w:val="009237AD"/>
    <w:rsid w:val="009268DD"/>
    <w:rsid w:val="009270D3"/>
    <w:rsid w:val="00927B21"/>
    <w:rsid w:val="00930DF8"/>
    <w:rsid w:val="00933146"/>
    <w:rsid w:val="00945219"/>
    <w:rsid w:val="009659AF"/>
    <w:rsid w:val="009668ED"/>
    <w:rsid w:val="00967C15"/>
    <w:rsid w:val="0097397A"/>
    <w:rsid w:val="00974286"/>
    <w:rsid w:val="00981DA1"/>
    <w:rsid w:val="00990D6C"/>
    <w:rsid w:val="00997AEE"/>
    <w:rsid w:val="009A212A"/>
    <w:rsid w:val="009A278A"/>
    <w:rsid w:val="009A48DD"/>
    <w:rsid w:val="009C3781"/>
    <w:rsid w:val="009E5474"/>
    <w:rsid w:val="009E6D68"/>
    <w:rsid w:val="00A20F9B"/>
    <w:rsid w:val="00A21796"/>
    <w:rsid w:val="00A40615"/>
    <w:rsid w:val="00A4116C"/>
    <w:rsid w:val="00A511E4"/>
    <w:rsid w:val="00A52FC5"/>
    <w:rsid w:val="00A55DB1"/>
    <w:rsid w:val="00A75A49"/>
    <w:rsid w:val="00A7754C"/>
    <w:rsid w:val="00A84EA7"/>
    <w:rsid w:val="00A91C4C"/>
    <w:rsid w:val="00AA47CC"/>
    <w:rsid w:val="00AC2BEF"/>
    <w:rsid w:val="00AD3189"/>
    <w:rsid w:val="00AE2409"/>
    <w:rsid w:val="00AF383C"/>
    <w:rsid w:val="00B12F2C"/>
    <w:rsid w:val="00B3060C"/>
    <w:rsid w:val="00B471F4"/>
    <w:rsid w:val="00B96EB7"/>
    <w:rsid w:val="00BB48AB"/>
    <w:rsid w:val="00BB5682"/>
    <w:rsid w:val="00BC4932"/>
    <w:rsid w:val="00BD1133"/>
    <w:rsid w:val="00BD1D12"/>
    <w:rsid w:val="00BD41EB"/>
    <w:rsid w:val="00BE0AAF"/>
    <w:rsid w:val="00BE3C2D"/>
    <w:rsid w:val="00BF1A7A"/>
    <w:rsid w:val="00BF4EAA"/>
    <w:rsid w:val="00BF5736"/>
    <w:rsid w:val="00C26511"/>
    <w:rsid w:val="00C509AF"/>
    <w:rsid w:val="00C53385"/>
    <w:rsid w:val="00C7143D"/>
    <w:rsid w:val="00C830FE"/>
    <w:rsid w:val="00C91196"/>
    <w:rsid w:val="00C93CF1"/>
    <w:rsid w:val="00CA00F2"/>
    <w:rsid w:val="00CA0756"/>
    <w:rsid w:val="00CA0769"/>
    <w:rsid w:val="00CB3381"/>
    <w:rsid w:val="00CB4DAA"/>
    <w:rsid w:val="00CB7C37"/>
    <w:rsid w:val="00CC29F6"/>
    <w:rsid w:val="00CC6AA8"/>
    <w:rsid w:val="00CC7B8D"/>
    <w:rsid w:val="00CE0DB3"/>
    <w:rsid w:val="00CE659E"/>
    <w:rsid w:val="00CE6A76"/>
    <w:rsid w:val="00CF64E2"/>
    <w:rsid w:val="00D147D4"/>
    <w:rsid w:val="00D34BBF"/>
    <w:rsid w:val="00D35D6F"/>
    <w:rsid w:val="00D404B0"/>
    <w:rsid w:val="00D40C4B"/>
    <w:rsid w:val="00D467AA"/>
    <w:rsid w:val="00D535C3"/>
    <w:rsid w:val="00D5458C"/>
    <w:rsid w:val="00D770A7"/>
    <w:rsid w:val="00D9301F"/>
    <w:rsid w:val="00DA34CE"/>
    <w:rsid w:val="00DA45A6"/>
    <w:rsid w:val="00DB4BCA"/>
    <w:rsid w:val="00DB5200"/>
    <w:rsid w:val="00DC0A1E"/>
    <w:rsid w:val="00DD4F8E"/>
    <w:rsid w:val="00DE4588"/>
    <w:rsid w:val="00DE4BFE"/>
    <w:rsid w:val="00DE5220"/>
    <w:rsid w:val="00E0447F"/>
    <w:rsid w:val="00E06505"/>
    <w:rsid w:val="00E22BD2"/>
    <w:rsid w:val="00E27F39"/>
    <w:rsid w:val="00E40563"/>
    <w:rsid w:val="00E47483"/>
    <w:rsid w:val="00EB55D9"/>
    <w:rsid w:val="00EF230F"/>
    <w:rsid w:val="00EF5C74"/>
    <w:rsid w:val="00EF7376"/>
    <w:rsid w:val="00F05A3A"/>
    <w:rsid w:val="00F14412"/>
    <w:rsid w:val="00F1529B"/>
    <w:rsid w:val="00F152F6"/>
    <w:rsid w:val="00F26F4C"/>
    <w:rsid w:val="00F414EC"/>
    <w:rsid w:val="00F42B24"/>
    <w:rsid w:val="00F5031D"/>
    <w:rsid w:val="00F662D0"/>
    <w:rsid w:val="00F80336"/>
    <w:rsid w:val="00F8224A"/>
    <w:rsid w:val="00F87C58"/>
    <w:rsid w:val="00F91579"/>
    <w:rsid w:val="00FB045B"/>
    <w:rsid w:val="00FB1253"/>
    <w:rsid w:val="00FB2319"/>
    <w:rsid w:val="00FD77F8"/>
    <w:rsid w:val="00FD7F13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65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67AA"/>
    <w:pPr>
      <w:spacing w:after="0" w:line="240" w:lineRule="auto"/>
    </w:pPr>
    <w:rPr>
      <w:rFonts w:ascii="Arial" w:hAnsi="Arial"/>
      <w:sz w:val="24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7D332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wa.gov.au/articles/a_e/adverse-event-following-immunisation-aef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vaccine-storage-guidelines-strive-for-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munisationhandbook.health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PRB@health.w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2.health.wa.gov.au/Articles/F_I/Immunisation-schedule-and-catch-up-immunis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9DEB68DADF40BFAB8BADCB20E05F" ma:contentTypeVersion="14" ma:contentTypeDescription="Create a new document." ma:contentTypeScope="" ma:versionID="af5f6d1737ccfb3f3cfc416d87b407f7">
  <xsd:schema xmlns:xsd="http://www.w3.org/2001/XMLSchema" xmlns:xs="http://www.w3.org/2001/XMLSchema" xmlns:p="http://schemas.microsoft.com/office/2006/metadata/properties" xmlns:ns3="e63bee3f-2996-48f0-ab89-f5ada60ac9d3" xmlns:ns4="2a2cdc2a-dcfb-41cb-930d-615fa7e85ffb" targetNamespace="http://schemas.microsoft.com/office/2006/metadata/properties" ma:root="true" ma:fieldsID="cde9ff7783c01372d3945f7479d0dcfa" ns3:_="" ns4:_="">
    <xsd:import namespace="e63bee3f-2996-48f0-ab89-f5ada60ac9d3"/>
    <xsd:import namespace="2a2cdc2a-dcfb-41cb-930d-615fa7e85f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bee3f-2996-48f0-ab89-f5ada60a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dc2a-dcfb-41cb-930d-615fa7e85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ED39D-2F7B-405C-BF32-FC5F2215B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0DAA0-A7CF-425A-A781-1E69C6CE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bee3f-2996-48f0-ab89-f5ada60ac9d3"/>
    <ds:schemaRef ds:uri="2a2cdc2a-dcfb-41cb-930d-615fa7e8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C5FBB-8B11-45A1-81D6-EE5F14E72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242DA-AF8D-4E7F-8B85-2C04E8BCF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6611</Characters>
  <Application>Microsoft Office Word</Application>
  <DocSecurity>0</DocSecurity>
  <Lines>134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SASA_032_1_2023_EN_VAC</vt:lpstr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SASA_032_1_2023_EN_VAC</dc:title>
  <dc:creator/>
  <cp:lastModifiedBy/>
  <cp:revision>1</cp:revision>
  <dcterms:created xsi:type="dcterms:W3CDTF">2024-01-31T01:14:00Z</dcterms:created>
  <dcterms:modified xsi:type="dcterms:W3CDTF">2024-03-20T06:52:00Z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0x01010029D59DEB68DADF40BFAB8BADCB20E05F</vt:lpwstr>
  </property>
</Properties>
</file>