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5B" w:rsidRPr="00E775B0" w:rsidRDefault="003032C3" w:rsidP="00E775B0">
      <w:r>
        <w:rPr>
          <w:noProof/>
          <w:lang w:eastAsia="en-AU"/>
        </w:rPr>
        <w:drawing>
          <wp:inline distT="0" distB="0" distL="0" distR="0">
            <wp:extent cx="2647666" cy="477775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ublic-and-aboriginal-health-division-colou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872" cy="47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79C" w:rsidRPr="00A10F38" w:rsidRDefault="00D1179C" w:rsidP="00D1179C">
      <w:pPr>
        <w:pStyle w:val="Flyerheadline"/>
        <w:spacing w:before="0" w:after="0"/>
        <w:rPr>
          <w:rFonts w:cs="Arial"/>
          <w:color w:val="91887A"/>
          <w:sz w:val="32"/>
          <w:szCs w:val="32"/>
          <w:lang w:eastAsia="en-AU"/>
        </w:rPr>
      </w:pPr>
      <w:proofErr w:type="spellStart"/>
      <w:r w:rsidRPr="00A10F38">
        <w:rPr>
          <w:rFonts w:cs="Arial"/>
          <w:color w:val="91887A"/>
          <w:sz w:val="32"/>
          <w:szCs w:val="32"/>
          <w:lang w:eastAsia="en-AU"/>
        </w:rPr>
        <w:t>Lëk</w:t>
      </w:r>
      <w:proofErr w:type="spellEnd"/>
      <w:r w:rsidRPr="00A10F38">
        <w:rPr>
          <w:rFonts w:cs="Arial"/>
          <w:color w:val="91887A"/>
          <w:sz w:val="32"/>
          <w:szCs w:val="32"/>
          <w:lang w:eastAsia="en-AU"/>
        </w:rPr>
        <w:t xml:space="preserve"> </w:t>
      </w:r>
      <w:proofErr w:type="spellStart"/>
      <w:r w:rsidRPr="00A10F38">
        <w:rPr>
          <w:rFonts w:cs="Arial"/>
          <w:color w:val="91887A"/>
          <w:sz w:val="32"/>
          <w:szCs w:val="32"/>
          <w:lang w:eastAsia="en-AU"/>
        </w:rPr>
        <w:t>në</w:t>
      </w:r>
      <w:proofErr w:type="spellEnd"/>
      <w:r w:rsidRPr="00A10F38">
        <w:rPr>
          <w:rFonts w:cs="Arial"/>
          <w:color w:val="91887A"/>
          <w:sz w:val="32"/>
          <w:szCs w:val="32"/>
          <w:lang w:eastAsia="en-AU"/>
        </w:rPr>
        <w:t xml:space="preserve"> </w:t>
      </w:r>
      <w:proofErr w:type="spellStart"/>
      <w:r w:rsidRPr="00A10F38">
        <w:rPr>
          <w:rFonts w:cs="Arial"/>
          <w:color w:val="91887A"/>
          <w:sz w:val="32"/>
          <w:szCs w:val="32"/>
          <w:lang w:eastAsia="en-AU"/>
        </w:rPr>
        <w:t>pial</w:t>
      </w:r>
      <w:proofErr w:type="spellEnd"/>
    </w:p>
    <w:p w:rsidR="00D1179C" w:rsidRPr="00A10F38" w:rsidRDefault="00D1179C" w:rsidP="00D1179C">
      <w:pPr>
        <w:pStyle w:val="Flyerheadline"/>
        <w:spacing w:before="0" w:after="0"/>
        <w:rPr>
          <w:sz w:val="10"/>
          <w:szCs w:val="10"/>
          <w:lang w:eastAsia="en-AU"/>
        </w:rPr>
      </w:pPr>
      <w:bookmarkStart w:id="0" w:name="_Toc326144801"/>
    </w:p>
    <w:p w:rsidR="00D1179C" w:rsidRPr="00A10F38" w:rsidRDefault="00D1179C" w:rsidP="00D1179C">
      <w:pPr>
        <w:pStyle w:val="Flyerheadline"/>
        <w:spacing w:before="0" w:after="0"/>
        <w:rPr>
          <w:sz w:val="48"/>
          <w:szCs w:val="48"/>
          <w:lang w:eastAsia="en-AU"/>
        </w:rPr>
      </w:pPr>
      <w:r w:rsidRPr="00A10F38">
        <w:rPr>
          <w:sz w:val="48"/>
          <w:szCs w:val="48"/>
          <w:lang w:eastAsia="en-AU"/>
        </w:rPr>
        <w:t xml:space="preserve">T </w:t>
      </w:r>
      <w:proofErr w:type="spellStart"/>
      <w:r w:rsidRPr="00A10F38">
        <w:rPr>
          <w:rFonts w:ascii="MS Mincho" w:eastAsia="MS Mincho" w:hAnsi="MS Mincho" w:cs="MS Mincho" w:hint="eastAsia"/>
          <w:sz w:val="48"/>
          <w:szCs w:val="48"/>
          <w:lang w:eastAsia="en-AU"/>
        </w:rPr>
        <w:t>ɔ</w:t>
      </w:r>
      <w:r w:rsidRPr="00A10F38">
        <w:rPr>
          <w:rFonts w:ascii="Cambria Math" w:hAnsi="Cambria Math" w:cs="Cambria Math"/>
          <w:sz w:val="48"/>
          <w:szCs w:val="48"/>
          <w:lang w:eastAsia="en-AU"/>
        </w:rPr>
        <w:t>̈</w:t>
      </w:r>
      <w:r w:rsidRPr="00A10F38">
        <w:rPr>
          <w:sz w:val="48"/>
          <w:szCs w:val="48"/>
          <w:lang w:eastAsia="en-AU"/>
        </w:rPr>
        <w:t>u</w:t>
      </w:r>
      <w:proofErr w:type="spellEnd"/>
      <w:r w:rsidRPr="00A10F38">
        <w:rPr>
          <w:sz w:val="48"/>
          <w:szCs w:val="48"/>
          <w:lang w:eastAsia="en-AU"/>
        </w:rPr>
        <w:t xml:space="preserve"> </w:t>
      </w:r>
      <w:proofErr w:type="spellStart"/>
      <w:r w:rsidRPr="00A10F38">
        <w:rPr>
          <w:sz w:val="48"/>
          <w:szCs w:val="48"/>
          <w:lang w:eastAsia="en-AU"/>
        </w:rPr>
        <w:t>ke</w:t>
      </w:r>
      <w:proofErr w:type="spellEnd"/>
      <w:r w:rsidRPr="00A10F38">
        <w:rPr>
          <w:sz w:val="48"/>
          <w:szCs w:val="48"/>
          <w:lang w:eastAsia="en-AU"/>
        </w:rPr>
        <w:t xml:space="preserve"> </w:t>
      </w:r>
      <w:proofErr w:type="spellStart"/>
      <w:r w:rsidRPr="00A10F38">
        <w:rPr>
          <w:sz w:val="48"/>
          <w:szCs w:val="48"/>
          <w:lang w:eastAsia="en-AU"/>
        </w:rPr>
        <w:t>yï</w:t>
      </w:r>
      <w:proofErr w:type="spellEnd"/>
      <w:r w:rsidRPr="00A10F38">
        <w:rPr>
          <w:sz w:val="48"/>
          <w:szCs w:val="48"/>
          <w:lang w:eastAsia="en-AU"/>
        </w:rPr>
        <w:t xml:space="preserve"> </w:t>
      </w:r>
      <w:proofErr w:type="spellStart"/>
      <w:r w:rsidRPr="00A10F38">
        <w:rPr>
          <w:sz w:val="48"/>
          <w:szCs w:val="48"/>
          <w:lang w:eastAsia="en-AU"/>
        </w:rPr>
        <w:t>pi</w:t>
      </w:r>
      <w:r w:rsidRPr="00A10F38">
        <w:rPr>
          <w:rFonts w:ascii="MS Mincho" w:eastAsia="MS Mincho" w:hAnsi="MS Mincho" w:cs="MS Mincho" w:hint="eastAsia"/>
          <w:sz w:val="48"/>
          <w:szCs w:val="48"/>
          <w:lang w:eastAsia="en-AU"/>
        </w:rPr>
        <w:t>ɔ</w:t>
      </w:r>
      <w:r w:rsidRPr="00A10F38">
        <w:rPr>
          <w:sz w:val="48"/>
          <w:szCs w:val="48"/>
          <w:lang w:eastAsia="en-AU"/>
        </w:rPr>
        <w:t>l</w:t>
      </w:r>
      <w:proofErr w:type="spellEnd"/>
      <w:r w:rsidRPr="00A10F38">
        <w:rPr>
          <w:sz w:val="48"/>
          <w:szCs w:val="48"/>
          <w:lang w:eastAsia="en-AU"/>
        </w:rPr>
        <w:t xml:space="preserve"> </w:t>
      </w:r>
      <w:proofErr w:type="spellStart"/>
      <w:r w:rsidRPr="00A10F38">
        <w:rPr>
          <w:sz w:val="48"/>
          <w:szCs w:val="48"/>
          <w:lang w:eastAsia="en-AU"/>
        </w:rPr>
        <w:t>të</w:t>
      </w:r>
      <w:proofErr w:type="spellEnd"/>
      <w:r w:rsidRPr="00A10F38">
        <w:rPr>
          <w:sz w:val="48"/>
          <w:szCs w:val="48"/>
          <w:lang w:eastAsia="en-AU"/>
        </w:rPr>
        <w:t xml:space="preserve"> </w:t>
      </w:r>
      <w:proofErr w:type="spellStart"/>
      <w:r w:rsidRPr="00A10F38">
        <w:rPr>
          <w:sz w:val="48"/>
          <w:szCs w:val="48"/>
          <w:lang w:eastAsia="en-AU"/>
        </w:rPr>
        <w:t>tucë</w:t>
      </w:r>
      <w:proofErr w:type="spellEnd"/>
      <w:r w:rsidRPr="00A10F38">
        <w:rPr>
          <w:sz w:val="48"/>
          <w:szCs w:val="48"/>
          <w:lang w:eastAsia="en-AU"/>
        </w:rPr>
        <w:t xml:space="preserve"> piny</w:t>
      </w:r>
    </w:p>
    <w:p w:rsidR="00D1179C" w:rsidRPr="00A10F38" w:rsidRDefault="00D1179C" w:rsidP="00D1179C">
      <w:pPr>
        <w:pStyle w:val="Heading2"/>
        <w:rPr>
          <w:rFonts w:cs="Arial"/>
          <w:color w:val="1F497D"/>
          <w:sz w:val="24"/>
          <w:szCs w:val="24"/>
          <w:lang w:eastAsia="en-AU"/>
        </w:rPr>
      </w:pPr>
      <w:proofErr w:type="spellStart"/>
      <w:r w:rsidRPr="00A10F38">
        <w:rPr>
          <w:rFonts w:cs="Arial"/>
          <w:color w:val="1F497D"/>
          <w:sz w:val="24"/>
          <w:szCs w:val="24"/>
          <w:lang w:eastAsia="en-AU"/>
        </w:rPr>
        <w:t>Raan</w:t>
      </w:r>
      <w:proofErr w:type="spellEnd"/>
      <w:r w:rsidRPr="00A10F38">
        <w:rPr>
          <w:rFonts w:cs="Arial"/>
          <w:color w:val="1F497D"/>
          <w:sz w:val="24"/>
          <w:szCs w:val="24"/>
          <w:lang w:eastAsia="en-AU"/>
        </w:rPr>
        <w:t xml:space="preserve"> </w:t>
      </w:r>
      <w:proofErr w:type="spellStart"/>
      <w:r w:rsidRPr="00A10F38">
        <w:rPr>
          <w:rFonts w:cs="Arial"/>
          <w:color w:val="1F497D"/>
          <w:sz w:val="24"/>
          <w:szCs w:val="24"/>
          <w:lang w:eastAsia="en-AU"/>
        </w:rPr>
        <w:t>ëb</w:t>
      </w:r>
      <w:r w:rsidRPr="00A10F38">
        <w:rPr>
          <w:rFonts w:eastAsia="MS Mincho" w:hAnsi="MS Mincho" w:cs="Arial"/>
          <w:color w:val="1F497D"/>
          <w:sz w:val="24"/>
          <w:szCs w:val="24"/>
          <w:lang w:eastAsia="en-AU"/>
        </w:rPr>
        <w:t>ɛ</w:t>
      </w:r>
      <w:r w:rsidRPr="00A10F38">
        <w:rPr>
          <w:rFonts w:cs="Arial"/>
          <w:color w:val="1F497D"/>
          <w:sz w:val="24"/>
          <w:szCs w:val="24"/>
          <w:lang w:eastAsia="en-AU"/>
        </w:rPr>
        <w:t>n</w:t>
      </w:r>
      <w:proofErr w:type="spellEnd"/>
    </w:p>
    <w:p w:rsidR="00D1179C" w:rsidRPr="00BE0081" w:rsidRDefault="00D1179C" w:rsidP="00D1179C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rPr>
          <w:rFonts w:eastAsia="SymbolMT" w:cs="Arial"/>
          <w:color w:val="121212"/>
          <w:sz w:val="22"/>
          <w:lang w:eastAsia="en-AU"/>
        </w:rPr>
      </w:pP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Dek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käk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juëc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k</w:t>
      </w:r>
      <w:r w:rsidRPr="00BE0081">
        <w:rPr>
          <w:rFonts w:eastAsia="MS Mincho" w:hAnsi="MS Mincho" w:cs="Arial"/>
          <w:color w:val="000000"/>
          <w:sz w:val="22"/>
          <w:lang w:eastAsia="en-AU"/>
        </w:rPr>
        <w:t>ɔ</w:t>
      </w:r>
      <w:r w:rsidRPr="00BE0081">
        <w:rPr>
          <w:rFonts w:eastAsia="SymbolMT" w:hAnsi="Cambria Math" w:cs="Arial"/>
          <w:color w:val="000000"/>
          <w:sz w:val="22"/>
          <w:lang w:eastAsia="en-AU"/>
        </w:rPr>
        <w:t>̈</w:t>
      </w:r>
      <w:r w:rsidRPr="00BE0081">
        <w:rPr>
          <w:rFonts w:eastAsia="SymbolMT" w:cs="Arial"/>
          <w:color w:val="121212"/>
          <w:sz w:val="22"/>
          <w:lang w:eastAsia="en-AU"/>
        </w:rPr>
        <w:t>c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k</w:t>
      </w:r>
      <w:r w:rsidRPr="00BE0081">
        <w:rPr>
          <w:rFonts w:eastAsia="MS Mincho" w:hAnsi="MS Mincho" w:cs="Arial"/>
          <w:color w:val="000000"/>
          <w:sz w:val="22"/>
          <w:lang w:eastAsia="en-AU"/>
        </w:rPr>
        <w:t>ɔ</w:t>
      </w:r>
      <w:r w:rsidRPr="00BE0081">
        <w:rPr>
          <w:rFonts w:eastAsia="SymbolMT" w:hAnsi="Cambria Math" w:cs="Arial"/>
          <w:color w:val="000000"/>
          <w:sz w:val="22"/>
          <w:lang w:eastAsia="en-AU"/>
        </w:rPr>
        <w:t>̈</w:t>
      </w:r>
      <w:r w:rsidRPr="00BE0081">
        <w:rPr>
          <w:rFonts w:eastAsia="MS Mincho" w:hAnsi="MS Mincho" w:cs="Arial"/>
          <w:color w:val="000000"/>
          <w:sz w:val="22"/>
          <w:lang w:eastAsia="en-AU"/>
        </w:rPr>
        <w:t>ɔ</w:t>
      </w:r>
      <w:r w:rsidRPr="00BE0081">
        <w:rPr>
          <w:rFonts w:eastAsia="SymbolMT" w:hAnsi="Cambria Math" w:cs="Arial"/>
          <w:color w:val="000000"/>
          <w:sz w:val="22"/>
          <w:lang w:eastAsia="en-AU"/>
        </w:rPr>
        <w:t>̈</w:t>
      </w:r>
      <w:r w:rsidRPr="00BE0081">
        <w:rPr>
          <w:rFonts w:eastAsia="SymbolMT" w:cs="Arial"/>
          <w:color w:val="121212"/>
          <w:sz w:val="22"/>
          <w:lang w:eastAsia="en-AU"/>
        </w:rPr>
        <w:t>th</w:t>
      </w:r>
      <w:proofErr w:type="spellEnd"/>
    </w:p>
    <w:p w:rsidR="00D1179C" w:rsidRPr="00BE0081" w:rsidRDefault="00D1179C" w:rsidP="00D1179C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rPr>
          <w:rFonts w:eastAsia="SymbolMT" w:cs="Arial"/>
          <w:color w:val="121212"/>
          <w:sz w:val="22"/>
          <w:lang w:eastAsia="en-AU"/>
        </w:rPr>
      </w:pPr>
      <w:r w:rsidRPr="00BE0081">
        <w:rPr>
          <w:rFonts w:eastAsia="SymbolMT" w:cs="Arial"/>
          <w:color w:val="121212"/>
          <w:sz w:val="22"/>
          <w:lang w:eastAsia="en-AU"/>
        </w:rPr>
        <w:t xml:space="preserve">Them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ba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rëër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MS Mincho" w:hAnsi="MS Mincho" w:cs="Arial"/>
          <w:color w:val="121212"/>
          <w:sz w:val="22"/>
          <w:lang w:eastAsia="en-AU"/>
        </w:rPr>
        <w:t>ɣ</w:t>
      </w:r>
      <w:r w:rsidRPr="00BE0081">
        <w:rPr>
          <w:rFonts w:eastAsia="SymbolMT" w:cs="Arial"/>
          <w:color w:val="121212"/>
          <w:sz w:val="22"/>
          <w:lang w:eastAsia="en-AU"/>
        </w:rPr>
        <w:t>ööt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ke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maru</w:t>
      </w:r>
      <w:r w:rsidRPr="00BE0081">
        <w:rPr>
          <w:rFonts w:eastAsia="MS Mincho" w:hAnsi="MS Mincho" w:cs="Arial"/>
          <w:color w:val="121212"/>
          <w:sz w:val="22"/>
          <w:lang w:eastAsia="en-AU"/>
        </w:rPr>
        <w:t>ɔ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ku</w:t>
      </w:r>
      <w:r w:rsidRPr="00BE0081">
        <w:rPr>
          <w:rFonts w:eastAsia="MS Mincho" w:hAnsi="MS Mincho" w:cs="Arial"/>
          <w:color w:val="121212"/>
          <w:sz w:val="22"/>
          <w:lang w:eastAsia="en-AU"/>
        </w:rPr>
        <w:t>ɔ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mukeep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lui</w:t>
      </w:r>
      <w:proofErr w:type="spellEnd"/>
    </w:p>
    <w:p w:rsidR="00D1179C" w:rsidRPr="00BE0081" w:rsidRDefault="00D1179C" w:rsidP="00D1179C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rPr>
          <w:rFonts w:eastAsia="SymbolMT" w:cs="Arial"/>
          <w:color w:val="121212"/>
          <w:sz w:val="22"/>
          <w:lang w:eastAsia="en-AU"/>
        </w:rPr>
      </w:pPr>
      <w:r w:rsidRPr="00BE0081">
        <w:rPr>
          <w:rFonts w:eastAsia="SymbolMT" w:cs="Arial"/>
          <w:color w:val="121212"/>
          <w:sz w:val="22"/>
          <w:lang w:eastAsia="en-AU"/>
        </w:rPr>
        <w:t xml:space="preserve">Na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ba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dhiil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ya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l</w:t>
      </w:r>
      <w:r w:rsidRPr="00BE0081">
        <w:rPr>
          <w:rFonts w:eastAsia="MS Mincho" w:hAnsi="MS Mincho" w:cs="Arial"/>
          <w:color w:val="121212"/>
          <w:sz w:val="22"/>
          <w:lang w:eastAsia="en-AU"/>
        </w:rPr>
        <w:t>ɔ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bii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,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l</w:t>
      </w:r>
      <w:r w:rsidRPr="00BE0081">
        <w:rPr>
          <w:rFonts w:eastAsia="MS Mincho" w:hAnsi="MS Mincho" w:cs="Arial"/>
          <w:color w:val="121212"/>
          <w:sz w:val="22"/>
          <w:lang w:eastAsia="en-AU"/>
        </w:rPr>
        <w:t>ɔ</w:t>
      </w:r>
      <w:r w:rsidRPr="00BE0081">
        <w:rPr>
          <w:rFonts w:eastAsia="SymbolMT" w:cs="Arial"/>
          <w:color w:val="121212"/>
          <w:sz w:val="22"/>
          <w:lang w:eastAsia="en-AU"/>
        </w:rPr>
        <w:t>r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në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rialic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ku</w:t>
      </w:r>
      <w:r w:rsidRPr="00BE0081">
        <w:rPr>
          <w:rFonts w:eastAsia="MS Mincho" w:hAnsi="MS Mincho" w:cs="Arial"/>
          <w:color w:val="121212"/>
          <w:sz w:val="22"/>
          <w:lang w:eastAsia="en-AU"/>
        </w:rPr>
        <w:t>ɔ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në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nyaany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ku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ye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rëër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në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atiëpic</w:t>
      </w:r>
      <w:proofErr w:type="spellEnd"/>
    </w:p>
    <w:p w:rsidR="00D1179C" w:rsidRPr="00BE0081" w:rsidRDefault="00D1179C" w:rsidP="00D1179C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rPr>
          <w:rFonts w:eastAsia="SymbolMT" w:cs="Arial"/>
          <w:color w:val="121212"/>
          <w:sz w:val="22"/>
          <w:lang w:eastAsia="en-AU"/>
        </w:rPr>
      </w:pPr>
      <w:r w:rsidRPr="00BE0081">
        <w:rPr>
          <w:rFonts w:eastAsia="SymbolMT" w:cs="Arial"/>
          <w:color w:val="121212"/>
          <w:sz w:val="22"/>
          <w:lang w:eastAsia="en-AU"/>
        </w:rPr>
        <w:t xml:space="preserve">Ye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alanh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cïn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kïn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dït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cieŋ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,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ku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yee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alanh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lääuic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,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ku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muk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aj</w:t>
      </w:r>
      <w:r w:rsidRPr="00BE0081">
        <w:rPr>
          <w:rFonts w:eastAsia="MS Mincho" w:hAnsi="MS Mincho" w:cs="Arial"/>
          <w:color w:val="121212"/>
          <w:sz w:val="22"/>
          <w:lang w:eastAsia="en-AU"/>
        </w:rPr>
        <w:t>ɔ</w:t>
      </w:r>
      <w:r w:rsidRPr="00BE0081">
        <w:rPr>
          <w:rFonts w:eastAsia="SymbolMT" w:cs="Arial"/>
          <w:color w:val="121212"/>
          <w:sz w:val="22"/>
          <w:lang w:eastAsia="en-AU"/>
        </w:rPr>
        <w:t>ndu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ago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cieŋ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biic</w:t>
      </w:r>
      <w:proofErr w:type="spellEnd"/>
    </w:p>
    <w:p w:rsidR="00D1179C" w:rsidRPr="00BE0081" w:rsidRDefault="00D1179C" w:rsidP="00D1179C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rPr>
          <w:rFonts w:eastAsia="SymbolMT" w:cs="Arial"/>
          <w:color w:val="121212"/>
          <w:sz w:val="22"/>
          <w:lang w:eastAsia="en-AU"/>
        </w:rPr>
      </w:pP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Në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nyindhi</w:t>
      </w:r>
      <w:r w:rsidRPr="00BE0081">
        <w:rPr>
          <w:rFonts w:eastAsia="MS Mincho" w:hAnsi="MS Mincho" w:cs="Arial"/>
          <w:color w:val="121212"/>
          <w:sz w:val="22"/>
          <w:lang w:eastAsia="en-AU"/>
        </w:rPr>
        <w:t>ɛ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ye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w</w:t>
      </w:r>
      <w:r w:rsidRPr="00BE0081">
        <w:rPr>
          <w:rFonts w:eastAsia="MS Mincho" w:hAnsi="MS Mincho" w:cs="Arial"/>
          <w:color w:val="121212"/>
          <w:sz w:val="22"/>
          <w:lang w:eastAsia="en-AU"/>
        </w:rPr>
        <w:t>ɛɛ</w:t>
      </w:r>
      <w:r w:rsidRPr="00BE0081">
        <w:rPr>
          <w:rFonts w:eastAsia="SymbolMT" w:cs="Arial"/>
          <w:color w:val="121212"/>
          <w:sz w:val="22"/>
          <w:lang w:eastAsia="en-AU"/>
        </w:rPr>
        <w:t>l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ye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ak</w:t>
      </w:r>
      <w:r w:rsidRPr="00BE0081">
        <w:rPr>
          <w:rFonts w:eastAsia="MS Mincho" w:hAnsi="MS Mincho" w:cs="Arial"/>
          <w:color w:val="121212"/>
          <w:sz w:val="22"/>
          <w:lang w:eastAsia="en-AU"/>
        </w:rPr>
        <w:t>ɔ</w:t>
      </w:r>
      <w:r w:rsidRPr="00BE0081">
        <w:rPr>
          <w:rFonts w:eastAsia="SymbolMT" w:cs="Arial"/>
          <w:color w:val="121212"/>
          <w:sz w:val="22"/>
          <w:lang w:eastAsia="en-AU"/>
        </w:rPr>
        <w:t>l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gël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tac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ke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dït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në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yï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gu</w:t>
      </w:r>
      <w:r w:rsidRPr="00BE0081">
        <w:rPr>
          <w:rFonts w:eastAsia="MS Mincho" w:hAnsi="MS Mincho" w:cs="Arial"/>
          <w:color w:val="000000"/>
          <w:sz w:val="22"/>
          <w:lang w:eastAsia="en-AU"/>
        </w:rPr>
        <w:t>ɔ</w:t>
      </w:r>
      <w:r w:rsidRPr="00BE0081">
        <w:rPr>
          <w:rFonts w:eastAsia="SymbolMT" w:hAnsi="Cambria Math" w:cs="Arial"/>
          <w:color w:val="000000"/>
          <w:sz w:val="22"/>
          <w:lang w:eastAsia="en-AU"/>
        </w:rPr>
        <w:t>̈</w:t>
      </w:r>
      <w:r w:rsidRPr="00BE0081">
        <w:rPr>
          <w:rFonts w:eastAsia="SymbolMT" w:cs="Arial"/>
          <w:color w:val="121212"/>
          <w:sz w:val="22"/>
          <w:lang w:eastAsia="en-AU"/>
        </w:rPr>
        <w:t>p</w:t>
      </w:r>
      <w:proofErr w:type="spellEnd"/>
    </w:p>
    <w:p w:rsidR="00D1179C" w:rsidRPr="00BE0081" w:rsidRDefault="00D1179C" w:rsidP="00D1179C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rPr>
          <w:rFonts w:eastAsia="SymbolMT" w:cs="Arial"/>
          <w:color w:val="121212"/>
          <w:sz w:val="22"/>
          <w:lang w:eastAsia="en-AU"/>
        </w:rPr>
      </w:pP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Du</w:t>
      </w:r>
      <w:r w:rsidRPr="00BE0081">
        <w:rPr>
          <w:rFonts w:eastAsia="MS Mincho" w:hAnsi="MS Mincho" w:cs="Arial"/>
          <w:color w:val="000000"/>
          <w:sz w:val="22"/>
          <w:lang w:eastAsia="en-AU"/>
        </w:rPr>
        <w:t>ɔ</w:t>
      </w:r>
      <w:r w:rsidRPr="00BE0081">
        <w:rPr>
          <w:rFonts w:eastAsia="SymbolMT" w:hAnsi="Cambria Math" w:cs="Arial"/>
          <w:color w:val="000000"/>
          <w:sz w:val="22"/>
          <w:lang w:eastAsia="en-AU"/>
        </w:rPr>
        <w:t>̈</w:t>
      </w:r>
      <w:r w:rsidRPr="00BE0081">
        <w:rPr>
          <w:rFonts w:eastAsia="SymbolMT" w:cs="Arial"/>
          <w:color w:val="121212"/>
          <w:sz w:val="22"/>
          <w:lang w:eastAsia="en-AU"/>
        </w:rPr>
        <w:t>në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ye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thuëëc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arëët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biic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të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tucë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piny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arëët</w:t>
      </w:r>
      <w:proofErr w:type="spellEnd"/>
    </w:p>
    <w:p w:rsidR="00D1179C" w:rsidRPr="00BE0081" w:rsidRDefault="00D1179C" w:rsidP="00D1179C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rPr>
          <w:rFonts w:eastAsia="SymbolMT" w:cs="Arial"/>
          <w:color w:val="121212"/>
          <w:sz w:val="22"/>
          <w:lang w:eastAsia="en-AU"/>
        </w:rPr>
      </w:pPr>
      <w:r w:rsidRPr="00BE0081">
        <w:rPr>
          <w:rFonts w:eastAsia="SymbolMT" w:cs="Arial"/>
          <w:color w:val="121212"/>
          <w:sz w:val="22"/>
          <w:lang w:eastAsia="en-AU"/>
        </w:rPr>
        <w:t xml:space="preserve">Ago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yïn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ku</w:t>
      </w:r>
      <w:r w:rsidRPr="00BE0081">
        <w:rPr>
          <w:rFonts w:eastAsia="MS Mincho" w:hAnsi="MS Mincho" w:cs="Arial"/>
          <w:color w:val="121212"/>
          <w:sz w:val="22"/>
          <w:lang w:eastAsia="en-AU"/>
        </w:rPr>
        <w:t>ɔ</w:t>
      </w:r>
      <w:r w:rsidRPr="00BE0081">
        <w:rPr>
          <w:rFonts w:eastAsia="SymbolMT" w:cs="Arial"/>
          <w:color w:val="121212"/>
          <w:sz w:val="22"/>
          <w:lang w:eastAsia="en-AU"/>
        </w:rPr>
        <w:t>ny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ba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nin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yee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yï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nyin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ku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yï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gu</w:t>
      </w:r>
      <w:r w:rsidRPr="00BE0081">
        <w:rPr>
          <w:rFonts w:eastAsia="MS Mincho" w:hAnsi="MS Mincho" w:cs="Arial"/>
          <w:color w:val="000000"/>
          <w:sz w:val="22"/>
          <w:lang w:eastAsia="en-AU"/>
        </w:rPr>
        <w:t>ɔ</w:t>
      </w:r>
      <w:r w:rsidRPr="00BE0081">
        <w:rPr>
          <w:rFonts w:eastAsia="SymbolMT" w:hAnsi="Cambria Math" w:cs="Arial"/>
          <w:color w:val="000000"/>
          <w:sz w:val="22"/>
          <w:lang w:eastAsia="en-AU"/>
        </w:rPr>
        <w:t>̈</w:t>
      </w:r>
      <w:r w:rsidRPr="00BE0081">
        <w:rPr>
          <w:rFonts w:eastAsia="SymbolMT" w:cs="Arial"/>
          <w:color w:val="121212"/>
          <w:sz w:val="22"/>
          <w:lang w:eastAsia="en-AU"/>
        </w:rPr>
        <w:t>p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yoor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në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pïu</w:t>
      </w:r>
      <w:proofErr w:type="spellEnd"/>
    </w:p>
    <w:p w:rsidR="00D1179C" w:rsidRPr="00BE0081" w:rsidRDefault="00D1179C" w:rsidP="00D1179C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rPr>
          <w:rFonts w:eastAsia="SymbolMT" w:cs="Arial"/>
          <w:color w:val="121212"/>
          <w:sz w:val="22"/>
          <w:lang w:eastAsia="en-AU"/>
        </w:rPr>
      </w:pP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Ŋoot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ke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yï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ye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gu</w:t>
      </w:r>
      <w:r w:rsidRPr="00BE0081">
        <w:rPr>
          <w:rFonts w:eastAsia="MS Mincho" w:hAnsi="MS Mincho" w:cs="Arial"/>
          <w:color w:val="000000"/>
          <w:sz w:val="22"/>
          <w:lang w:eastAsia="en-AU"/>
        </w:rPr>
        <w:t>ɔ</w:t>
      </w:r>
      <w:r w:rsidRPr="00BE0081">
        <w:rPr>
          <w:rFonts w:eastAsia="SymbolMT" w:hAnsi="Cambria Math" w:cs="Arial"/>
          <w:color w:val="000000"/>
          <w:sz w:val="22"/>
          <w:lang w:eastAsia="en-AU"/>
        </w:rPr>
        <w:t>̈</w:t>
      </w:r>
      <w:r w:rsidRPr="00BE0081">
        <w:rPr>
          <w:rFonts w:eastAsia="MS Mincho" w:hAnsi="MS Mincho" w:cs="Arial"/>
          <w:color w:val="000000"/>
          <w:sz w:val="22"/>
          <w:lang w:eastAsia="en-AU"/>
        </w:rPr>
        <w:t>ɔ</w:t>
      </w:r>
      <w:r w:rsidRPr="00BE0081">
        <w:rPr>
          <w:rFonts w:eastAsia="SymbolMT" w:hAnsi="Cambria Math" w:cs="Arial"/>
          <w:color w:val="000000"/>
          <w:sz w:val="22"/>
          <w:lang w:eastAsia="en-AU"/>
        </w:rPr>
        <w:t>̈</w:t>
      </w:r>
      <w:r w:rsidRPr="00BE0081">
        <w:rPr>
          <w:rFonts w:eastAsia="SymbolMT" w:cs="Arial"/>
          <w:color w:val="121212"/>
          <w:sz w:val="22"/>
          <w:lang w:eastAsia="en-AU"/>
        </w:rPr>
        <w:t>t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ke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w</w:t>
      </w:r>
      <w:r w:rsidRPr="00BE0081">
        <w:rPr>
          <w:rFonts w:eastAsia="MS Mincho" w:hAnsi="MS Mincho" w:cs="Arial"/>
          <w:color w:val="121212"/>
          <w:sz w:val="22"/>
          <w:lang w:eastAsia="en-AU"/>
        </w:rPr>
        <w:t>ɛ</w:t>
      </w:r>
      <w:r w:rsidRPr="00BE0081">
        <w:rPr>
          <w:rFonts w:eastAsia="SymbolMT" w:cs="Arial"/>
          <w:color w:val="121212"/>
          <w:sz w:val="22"/>
          <w:lang w:eastAsia="en-AU"/>
        </w:rPr>
        <w:t>l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cï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keek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gäär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yïn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dek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,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na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yï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cak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root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ya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yök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ke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yï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cï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pi</w:t>
      </w:r>
      <w:r w:rsidRPr="00BE0081">
        <w:rPr>
          <w:rFonts w:eastAsia="MS Mincho" w:hAnsi="MS Mincho" w:cs="Arial"/>
          <w:color w:val="121212"/>
          <w:sz w:val="22"/>
          <w:lang w:eastAsia="en-AU"/>
        </w:rPr>
        <w:t>ɔ</w:t>
      </w:r>
      <w:r w:rsidRPr="00BE0081">
        <w:rPr>
          <w:rFonts w:eastAsia="SymbolMT" w:cs="Arial"/>
          <w:color w:val="121212"/>
          <w:sz w:val="22"/>
          <w:lang w:eastAsia="en-AU"/>
        </w:rPr>
        <w:t>l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në</w:t>
      </w:r>
      <w:proofErr w:type="spellEnd"/>
      <w:r w:rsidRPr="00BE0081">
        <w:rPr>
          <w:rFonts w:eastAsia="SymbolMT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SymbolMT" w:cs="Arial"/>
          <w:color w:val="121212"/>
          <w:sz w:val="22"/>
          <w:lang w:eastAsia="en-AU"/>
        </w:rPr>
        <w:t>kë</w:t>
      </w:r>
      <w:proofErr w:type="spellEnd"/>
    </w:p>
    <w:p w:rsidR="00D1179C" w:rsidRPr="00BE0081" w:rsidRDefault="00D1179C" w:rsidP="00D1179C">
      <w:pPr>
        <w:ind w:left="284"/>
        <w:rPr>
          <w:rFonts w:cs="Arial"/>
          <w:sz w:val="22"/>
          <w:lang w:eastAsia="en-AU"/>
        </w:rPr>
      </w:pPr>
      <w:proofErr w:type="spellStart"/>
      <w:proofErr w:type="gramStart"/>
      <w:r w:rsidRPr="00BE0081">
        <w:rPr>
          <w:rFonts w:eastAsia="SymbolMT" w:cs="Arial"/>
          <w:color w:val="121212"/>
          <w:sz w:val="22"/>
          <w:lang w:eastAsia="en-AU"/>
        </w:rPr>
        <w:t>tucë</w:t>
      </w:r>
      <w:proofErr w:type="spellEnd"/>
      <w:proofErr w:type="gramEnd"/>
      <w:r w:rsidRPr="00BE0081">
        <w:rPr>
          <w:rFonts w:eastAsia="SymbolMT" w:cs="Arial"/>
          <w:color w:val="121212"/>
          <w:sz w:val="22"/>
          <w:lang w:eastAsia="en-AU"/>
        </w:rPr>
        <w:t xml:space="preserve"> piny</w:t>
      </w:r>
    </w:p>
    <w:p w:rsidR="00D1179C" w:rsidRPr="00A10F38" w:rsidRDefault="00D1179C" w:rsidP="00D1179C">
      <w:pPr>
        <w:pStyle w:val="Heading2"/>
        <w:rPr>
          <w:rFonts w:cs="Arial"/>
          <w:color w:val="1F497D"/>
          <w:sz w:val="24"/>
          <w:szCs w:val="24"/>
          <w:lang w:val="en-US"/>
        </w:rPr>
      </w:pPr>
      <w:proofErr w:type="spellStart"/>
      <w:r w:rsidRPr="00A10F38">
        <w:rPr>
          <w:rFonts w:cs="Arial"/>
          <w:color w:val="1F497D"/>
          <w:sz w:val="24"/>
          <w:szCs w:val="24"/>
          <w:lang w:eastAsia="en-AU"/>
        </w:rPr>
        <w:t>Mïth</w:t>
      </w:r>
      <w:proofErr w:type="spellEnd"/>
      <w:r w:rsidRPr="00A10F38">
        <w:rPr>
          <w:rFonts w:cs="Arial"/>
          <w:color w:val="1F497D"/>
          <w:sz w:val="24"/>
          <w:szCs w:val="24"/>
          <w:lang w:eastAsia="en-AU"/>
        </w:rPr>
        <w:t xml:space="preserve"> </w:t>
      </w:r>
      <w:proofErr w:type="spellStart"/>
      <w:r w:rsidRPr="00A10F38">
        <w:rPr>
          <w:rFonts w:cs="Arial"/>
          <w:color w:val="1F497D"/>
          <w:sz w:val="24"/>
          <w:szCs w:val="24"/>
          <w:lang w:eastAsia="en-AU"/>
        </w:rPr>
        <w:t>piac</w:t>
      </w:r>
      <w:proofErr w:type="spellEnd"/>
      <w:r w:rsidRPr="00A10F38">
        <w:rPr>
          <w:rFonts w:cs="Arial"/>
          <w:color w:val="1F497D"/>
          <w:sz w:val="24"/>
          <w:szCs w:val="24"/>
          <w:lang w:eastAsia="en-AU"/>
        </w:rPr>
        <w:t xml:space="preserve"> </w:t>
      </w:r>
      <w:proofErr w:type="spellStart"/>
      <w:r w:rsidRPr="00A10F38">
        <w:rPr>
          <w:rFonts w:cs="Arial"/>
          <w:color w:val="1F497D"/>
          <w:sz w:val="24"/>
          <w:szCs w:val="24"/>
          <w:lang w:eastAsia="en-AU"/>
        </w:rPr>
        <w:t>dhiëëth</w:t>
      </w:r>
      <w:proofErr w:type="spellEnd"/>
      <w:r w:rsidRPr="00A10F38">
        <w:rPr>
          <w:rFonts w:cs="Arial"/>
          <w:color w:val="1F497D"/>
          <w:sz w:val="24"/>
          <w:szCs w:val="24"/>
          <w:lang w:eastAsia="en-AU"/>
        </w:rPr>
        <w:t xml:space="preserve"> </w:t>
      </w:r>
      <w:proofErr w:type="spellStart"/>
      <w:r w:rsidRPr="00A10F38">
        <w:rPr>
          <w:rFonts w:cs="Arial"/>
          <w:color w:val="1F497D"/>
          <w:sz w:val="24"/>
          <w:szCs w:val="24"/>
          <w:lang w:eastAsia="en-AU"/>
        </w:rPr>
        <w:t>ku</w:t>
      </w:r>
      <w:proofErr w:type="spellEnd"/>
      <w:r w:rsidRPr="00A10F38">
        <w:rPr>
          <w:rFonts w:cs="Arial"/>
          <w:color w:val="1F497D"/>
          <w:sz w:val="24"/>
          <w:szCs w:val="24"/>
          <w:lang w:eastAsia="en-AU"/>
        </w:rPr>
        <w:t xml:space="preserve"> </w:t>
      </w:r>
      <w:proofErr w:type="spellStart"/>
      <w:r w:rsidRPr="00A10F38">
        <w:rPr>
          <w:rFonts w:cs="Arial"/>
          <w:color w:val="1F497D"/>
          <w:sz w:val="24"/>
          <w:szCs w:val="24"/>
          <w:lang w:eastAsia="en-AU"/>
        </w:rPr>
        <w:t>mïth</w:t>
      </w:r>
      <w:proofErr w:type="spellEnd"/>
      <w:r w:rsidRPr="00A10F38">
        <w:rPr>
          <w:rFonts w:cs="Arial"/>
          <w:color w:val="1F497D"/>
          <w:sz w:val="24"/>
          <w:szCs w:val="24"/>
          <w:lang w:eastAsia="en-AU"/>
        </w:rPr>
        <w:t xml:space="preserve"> </w:t>
      </w:r>
      <w:proofErr w:type="spellStart"/>
      <w:r w:rsidRPr="00A10F38">
        <w:rPr>
          <w:rFonts w:cs="Arial"/>
          <w:color w:val="1F497D"/>
          <w:sz w:val="24"/>
          <w:szCs w:val="24"/>
          <w:lang w:eastAsia="en-AU"/>
        </w:rPr>
        <w:t>kor</w:t>
      </w:r>
      <w:proofErr w:type="spellEnd"/>
    </w:p>
    <w:p w:rsidR="00D1179C" w:rsidRPr="00BE0081" w:rsidRDefault="00D1179C" w:rsidP="00D1179C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rPr>
          <w:rFonts w:eastAsia="Times New Roman" w:cs="Arial"/>
          <w:color w:val="121212"/>
          <w:sz w:val="22"/>
          <w:lang w:eastAsia="en-AU"/>
        </w:rPr>
      </w:pP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Mïth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piac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dhiëëth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ku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mïth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kor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kaa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k</w:t>
      </w:r>
      <w:r w:rsidRPr="00BE0081">
        <w:rPr>
          <w:rFonts w:eastAsia="MS Mincho" w:hAnsi="MS Mincho" w:cs="Arial"/>
          <w:color w:val="121212"/>
          <w:sz w:val="22"/>
          <w:lang w:eastAsia="en-AU"/>
        </w:rPr>
        <w:t>ɔɔ</w:t>
      </w:r>
      <w:r w:rsidRPr="00BE0081">
        <w:rPr>
          <w:rFonts w:eastAsia="Times New Roman" w:cs="Arial"/>
          <w:color w:val="121212"/>
          <w:sz w:val="22"/>
          <w:lang w:eastAsia="en-AU"/>
        </w:rPr>
        <w:t>r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benëke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nyïn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ya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tïit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të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tucë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piny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në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kë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lëu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kek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bïkï</w:t>
      </w:r>
      <w:proofErr w:type="spellEnd"/>
    </w:p>
    <w:p w:rsidR="00D1179C" w:rsidRPr="00BE0081" w:rsidRDefault="00D1179C" w:rsidP="00D1179C">
      <w:pPr>
        <w:autoSpaceDE w:val="0"/>
        <w:autoSpaceDN w:val="0"/>
        <w:adjustRightInd w:val="0"/>
        <w:spacing w:after="0"/>
        <w:ind w:left="284"/>
        <w:rPr>
          <w:rFonts w:cs="Arial"/>
          <w:sz w:val="22"/>
          <w:lang w:val="en-US"/>
        </w:rPr>
      </w:pPr>
      <w:proofErr w:type="spellStart"/>
      <w:proofErr w:type="gramStart"/>
      <w:r w:rsidRPr="00BE0081">
        <w:rPr>
          <w:rFonts w:eastAsia="Times New Roman" w:cs="Arial"/>
          <w:color w:val="121212"/>
          <w:sz w:val="22"/>
          <w:lang w:eastAsia="en-AU"/>
        </w:rPr>
        <w:t>dac</w:t>
      </w:r>
      <w:proofErr w:type="spellEnd"/>
      <w:proofErr w:type="gram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tuaany</w:t>
      </w:r>
      <w:proofErr w:type="spellEnd"/>
    </w:p>
    <w:p w:rsidR="00D1179C" w:rsidRPr="00BE0081" w:rsidRDefault="00D1179C" w:rsidP="00D1179C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rPr>
          <w:rFonts w:eastAsia="Times New Roman" w:cs="Arial"/>
          <w:color w:val="121212"/>
          <w:sz w:val="22"/>
          <w:lang w:eastAsia="en-AU"/>
        </w:rPr>
      </w:pP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Riäth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kaa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lëu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bïkï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tu</w:t>
      </w:r>
      <w:r w:rsidRPr="00BE0081">
        <w:rPr>
          <w:rFonts w:eastAsia="MS Mincho" w:hAnsi="MS Mincho" w:cs="Arial"/>
          <w:color w:val="000000"/>
          <w:sz w:val="22"/>
          <w:lang w:eastAsia="en-AU"/>
        </w:rPr>
        <w:t>ɔ</w:t>
      </w:r>
      <w:r w:rsidRPr="00BE0081">
        <w:rPr>
          <w:rFonts w:eastAsia="Times New Roman" w:hAnsi="Cambria Math" w:cs="Arial"/>
          <w:color w:val="000000"/>
          <w:sz w:val="22"/>
          <w:lang w:eastAsia="en-AU"/>
        </w:rPr>
        <w:t>̈</w:t>
      </w:r>
      <w:r w:rsidRPr="00BE0081">
        <w:rPr>
          <w:rFonts w:eastAsia="Times New Roman" w:cs="Arial"/>
          <w:color w:val="121212"/>
          <w:sz w:val="22"/>
          <w:lang w:eastAsia="en-AU"/>
        </w:rPr>
        <w:t>c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arac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-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du</w:t>
      </w:r>
      <w:r w:rsidRPr="00BE0081">
        <w:rPr>
          <w:rFonts w:eastAsia="MS Mincho" w:hAnsi="MS Mincho" w:cs="Arial"/>
          <w:color w:val="000000"/>
          <w:sz w:val="22"/>
          <w:lang w:eastAsia="en-AU"/>
        </w:rPr>
        <w:t>ɔ</w:t>
      </w:r>
      <w:r w:rsidRPr="00BE0081">
        <w:rPr>
          <w:rFonts w:eastAsia="Times New Roman" w:hAnsi="Cambria Math" w:cs="Arial"/>
          <w:color w:val="000000"/>
          <w:sz w:val="22"/>
          <w:lang w:eastAsia="en-AU"/>
        </w:rPr>
        <w:t>̈</w:t>
      </w:r>
      <w:r w:rsidRPr="00BE0081">
        <w:rPr>
          <w:rFonts w:eastAsia="Times New Roman" w:cs="Arial"/>
          <w:color w:val="121212"/>
          <w:sz w:val="22"/>
          <w:lang w:eastAsia="en-AU"/>
        </w:rPr>
        <w:t>në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mïth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piac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keek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dhiëëth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,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mïth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kor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,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ku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läi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ye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cieŋ</w:t>
      </w:r>
      <w:proofErr w:type="spellEnd"/>
    </w:p>
    <w:p w:rsidR="00D1179C" w:rsidRPr="00BE0081" w:rsidRDefault="00D1179C" w:rsidP="00D1179C">
      <w:pPr>
        <w:autoSpaceDE w:val="0"/>
        <w:autoSpaceDN w:val="0"/>
        <w:adjustRightInd w:val="0"/>
        <w:spacing w:after="0"/>
        <w:ind w:left="284"/>
        <w:rPr>
          <w:rFonts w:cs="Arial"/>
          <w:sz w:val="22"/>
          <w:lang w:val="en-US"/>
        </w:rPr>
      </w:pPr>
      <w:proofErr w:type="spellStart"/>
      <w:proofErr w:type="gramStart"/>
      <w:r w:rsidRPr="00BE0081">
        <w:rPr>
          <w:rFonts w:eastAsia="Times New Roman" w:cs="Arial"/>
          <w:color w:val="121212"/>
          <w:sz w:val="22"/>
          <w:lang w:eastAsia="en-AU"/>
        </w:rPr>
        <w:t>kenë</w:t>
      </w:r>
      <w:proofErr w:type="spellEnd"/>
      <w:proofErr w:type="gram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k</w:t>
      </w:r>
      <w:r w:rsidRPr="00BE0081">
        <w:rPr>
          <w:rFonts w:eastAsia="MS Mincho" w:hAnsi="MS Mincho" w:cs="Arial"/>
          <w:color w:val="121212"/>
          <w:sz w:val="22"/>
          <w:lang w:eastAsia="en-AU"/>
        </w:rPr>
        <w:t>ɔ</w:t>
      </w:r>
      <w:r w:rsidRPr="00BE0081">
        <w:rPr>
          <w:rFonts w:eastAsia="Times New Roman" w:cs="Arial"/>
          <w:color w:val="121212"/>
          <w:sz w:val="22"/>
          <w:lang w:eastAsia="en-AU"/>
        </w:rPr>
        <w:t>c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waan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kaa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p</w:t>
      </w:r>
      <w:r w:rsidRPr="00BE0081">
        <w:rPr>
          <w:rFonts w:eastAsia="MS Mincho" w:hAnsi="MS Mincho" w:cs="Arial"/>
          <w:color w:val="121212"/>
          <w:sz w:val="22"/>
          <w:lang w:eastAsia="en-AU"/>
        </w:rPr>
        <w:t>ɛ</w:t>
      </w:r>
      <w:r w:rsidRPr="00BE0081">
        <w:rPr>
          <w:rFonts w:eastAsia="Times New Roman" w:cs="Arial"/>
          <w:color w:val="121212"/>
          <w:sz w:val="22"/>
          <w:lang w:eastAsia="en-AU"/>
        </w:rPr>
        <w:t>c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në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riäiic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na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mukeep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cak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luui</w:t>
      </w:r>
      <w:proofErr w:type="spellEnd"/>
    </w:p>
    <w:p w:rsidR="00D1179C" w:rsidRPr="00BE0081" w:rsidRDefault="00D1179C" w:rsidP="00D1179C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rPr>
          <w:rFonts w:eastAsia="Times New Roman" w:cs="Arial"/>
          <w:color w:val="121212"/>
          <w:sz w:val="22"/>
          <w:lang w:eastAsia="en-AU"/>
        </w:rPr>
      </w:pPr>
      <w:r w:rsidRPr="00BE0081">
        <w:rPr>
          <w:rFonts w:eastAsia="Times New Roman" w:cs="Arial"/>
          <w:color w:val="121212"/>
          <w:sz w:val="22"/>
          <w:lang w:eastAsia="en-AU"/>
        </w:rPr>
        <w:t xml:space="preserve">Na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liac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ku</w:t>
      </w:r>
      <w:r w:rsidRPr="00BE0081">
        <w:rPr>
          <w:rFonts w:eastAsia="MS Mincho" w:hAnsi="MS Mincho" w:cs="Arial"/>
          <w:color w:val="121212"/>
          <w:sz w:val="22"/>
          <w:lang w:eastAsia="en-AU"/>
        </w:rPr>
        <w:t>ɔ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thuat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yïn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ke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yï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ye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pïu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juëc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dhiil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dek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pïu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wär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pïu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ëke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ye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keek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dek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th</w:t>
      </w:r>
      <w:r w:rsidRPr="00BE0081">
        <w:rPr>
          <w:rFonts w:eastAsia="MS Mincho" w:hAnsi="MS Mincho" w:cs="Arial"/>
          <w:color w:val="121212"/>
          <w:sz w:val="22"/>
          <w:lang w:eastAsia="en-AU"/>
        </w:rPr>
        <w:t>ɛɛ</w:t>
      </w:r>
      <w:r w:rsidRPr="00BE0081">
        <w:rPr>
          <w:rFonts w:eastAsia="Times New Roman" w:cs="Arial"/>
          <w:color w:val="121212"/>
          <w:sz w:val="22"/>
          <w:lang w:eastAsia="en-AU"/>
        </w:rPr>
        <w:t>r</w:t>
      </w:r>
      <w:proofErr w:type="spellEnd"/>
      <w:r w:rsidRPr="00BE0081">
        <w:rPr>
          <w:rFonts w:eastAsia="Times New Roman" w:cs="Arial"/>
          <w:color w:val="121212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color w:val="121212"/>
          <w:sz w:val="22"/>
          <w:lang w:eastAsia="en-AU"/>
        </w:rPr>
        <w:t>në</w:t>
      </w:r>
      <w:proofErr w:type="spellEnd"/>
    </w:p>
    <w:p w:rsidR="00D1179C" w:rsidRPr="00BE0081" w:rsidRDefault="00D1179C" w:rsidP="00D1179C">
      <w:pPr>
        <w:autoSpaceDE w:val="0"/>
        <w:autoSpaceDN w:val="0"/>
        <w:adjustRightInd w:val="0"/>
        <w:spacing w:after="0"/>
        <w:ind w:left="284"/>
        <w:rPr>
          <w:rFonts w:cs="Arial"/>
          <w:sz w:val="22"/>
          <w:lang w:val="en-US"/>
        </w:rPr>
      </w:pPr>
      <w:proofErr w:type="spellStart"/>
      <w:proofErr w:type="gramStart"/>
      <w:r w:rsidRPr="00BE0081">
        <w:rPr>
          <w:rFonts w:eastAsia="Times New Roman" w:cs="Arial"/>
          <w:color w:val="121212"/>
          <w:sz w:val="22"/>
          <w:lang w:eastAsia="en-AU"/>
        </w:rPr>
        <w:t>yindhi</w:t>
      </w:r>
      <w:r w:rsidRPr="00BE0081">
        <w:rPr>
          <w:rFonts w:eastAsia="MS Mincho" w:hAnsi="MS Mincho" w:cs="Arial"/>
          <w:color w:val="121212"/>
          <w:sz w:val="22"/>
          <w:lang w:eastAsia="en-AU"/>
        </w:rPr>
        <w:t>ɛ</w:t>
      </w:r>
      <w:proofErr w:type="spellEnd"/>
      <w:proofErr w:type="gramEnd"/>
    </w:p>
    <w:p w:rsidR="00D1179C" w:rsidRPr="00BE0081" w:rsidRDefault="00D1179C" w:rsidP="00D1179C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rPr>
          <w:rFonts w:eastAsia="Times New Roman" w:cs="Arial"/>
          <w:sz w:val="22"/>
          <w:lang w:eastAsia="en-AU"/>
        </w:rPr>
      </w:pPr>
      <w:proofErr w:type="spellStart"/>
      <w:r w:rsidRPr="00BE0081">
        <w:rPr>
          <w:rFonts w:eastAsia="Times New Roman" w:cs="Arial"/>
          <w:sz w:val="22"/>
          <w:lang w:eastAsia="en-AU"/>
        </w:rPr>
        <w:t>Në</w:t>
      </w:r>
      <w:proofErr w:type="spellEnd"/>
      <w:r w:rsidRPr="00BE0081">
        <w:rPr>
          <w:rFonts w:eastAsia="Times New Roman" w:cs="Arial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sz w:val="22"/>
          <w:lang w:eastAsia="en-AU"/>
        </w:rPr>
        <w:t>nyindhi</w:t>
      </w:r>
      <w:r w:rsidRPr="00BE0081">
        <w:rPr>
          <w:rFonts w:eastAsia="MS Mincho" w:hAnsi="MS Mincho" w:cs="Arial"/>
          <w:sz w:val="22"/>
          <w:lang w:eastAsia="en-AU"/>
        </w:rPr>
        <w:t>ɛ</w:t>
      </w:r>
      <w:proofErr w:type="spellEnd"/>
      <w:r w:rsidRPr="00BE0081">
        <w:rPr>
          <w:rFonts w:eastAsia="Times New Roman" w:cs="Arial"/>
          <w:sz w:val="22"/>
          <w:lang w:eastAsia="en-AU"/>
        </w:rPr>
        <w:t xml:space="preserve"> ye </w:t>
      </w:r>
      <w:proofErr w:type="spellStart"/>
      <w:r w:rsidRPr="00BE0081">
        <w:rPr>
          <w:rFonts w:eastAsia="Times New Roman" w:cs="Arial"/>
          <w:sz w:val="22"/>
          <w:lang w:eastAsia="en-AU"/>
        </w:rPr>
        <w:t>cieŋ</w:t>
      </w:r>
      <w:proofErr w:type="spellEnd"/>
      <w:r w:rsidRPr="00BE0081">
        <w:rPr>
          <w:rFonts w:eastAsia="Times New Roman" w:cs="Arial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sz w:val="22"/>
          <w:lang w:eastAsia="en-AU"/>
        </w:rPr>
        <w:t>në</w:t>
      </w:r>
      <w:proofErr w:type="spellEnd"/>
      <w:r w:rsidRPr="00BE0081">
        <w:rPr>
          <w:rFonts w:eastAsia="Times New Roman" w:cs="Arial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sz w:val="22"/>
          <w:lang w:eastAsia="en-AU"/>
        </w:rPr>
        <w:t>w</w:t>
      </w:r>
      <w:r w:rsidRPr="00BE0081">
        <w:rPr>
          <w:rFonts w:eastAsia="MS Mincho" w:hAnsi="MS Mincho" w:cs="Arial"/>
          <w:sz w:val="22"/>
          <w:lang w:eastAsia="en-AU"/>
        </w:rPr>
        <w:t>ɛɛ</w:t>
      </w:r>
      <w:r w:rsidRPr="00BE0081">
        <w:rPr>
          <w:rFonts w:eastAsia="Times New Roman" w:cs="Arial"/>
          <w:sz w:val="22"/>
          <w:lang w:eastAsia="en-AU"/>
        </w:rPr>
        <w:t>r</w:t>
      </w:r>
      <w:proofErr w:type="spellEnd"/>
      <w:r w:rsidRPr="00BE0081">
        <w:rPr>
          <w:rFonts w:eastAsia="Times New Roman" w:cs="Arial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sz w:val="22"/>
          <w:lang w:eastAsia="en-AU"/>
        </w:rPr>
        <w:t>ku</w:t>
      </w:r>
      <w:r w:rsidRPr="00BE0081">
        <w:rPr>
          <w:rFonts w:eastAsia="MS Mincho" w:hAnsi="MS Mincho" w:cs="Arial"/>
          <w:sz w:val="22"/>
          <w:lang w:eastAsia="en-AU"/>
        </w:rPr>
        <w:t>ɔ</w:t>
      </w:r>
      <w:r w:rsidRPr="00BE0081">
        <w:rPr>
          <w:rFonts w:eastAsia="Times New Roman" w:hAnsi="Cambria Math" w:cs="Arial"/>
          <w:sz w:val="22"/>
          <w:lang w:eastAsia="en-AU"/>
        </w:rPr>
        <w:t>̈</w:t>
      </w:r>
      <w:r w:rsidRPr="00BE0081">
        <w:rPr>
          <w:rFonts w:eastAsia="Times New Roman" w:cs="Arial"/>
          <w:sz w:val="22"/>
          <w:lang w:eastAsia="en-AU"/>
        </w:rPr>
        <w:t>m</w:t>
      </w:r>
      <w:proofErr w:type="spellEnd"/>
      <w:r w:rsidRPr="00BE0081">
        <w:rPr>
          <w:rFonts w:eastAsia="Times New Roman" w:cs="Arial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sz w:val="22"/>
          <w:lang w:eastAsia="en-AU"/>
        </w:rPr>
        <w:t>nhïim</w:t>
      </w:r>
      <w:proofErr w:type="spellEnd"/>
      <w:r w:rsidRPr="00BE0081">
        <w:rPr>
          <w:rFonts w:eastAsia="Times New Roman" w:cs="Arial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sz w:val="22"/>
          <w:lang w:eastAsia="en-AU"/>
        </w:rPr>
        <w:t>të</w:t>
      </w:r>
      <w:proofErr w:type="spellEnd"/>
      <w:r w:rsidRPr="00BE0081">
        <w:rPr>
          <w:rFonts w:eastAsia="Times New Roman" w:cs="Arial"/>
          <w:sz w:val="22"/>
          <w:lang w:eastAsia="en-AU"/>
        </w:rPr>
        <w:t xml:space="preserve"> leer </w:t>
      </w:r>
      <w:proofErr w:type="spellStart"/>
      <w:r w:rsidRPr="00BE0081">
        <w:rPr>
          <w:rFonts w:eastAsia="Times New Roman" w:cs="Arial"/>
          <w:sz w:val="22"/>
          <w:lang w:eastAsia="en-AU"/>
        </w:rPr>
        <w:t>yïn</w:t>
      </w:r>
      <w:proofErr w:type="spellEnd"/>
      <w:r w:rsidRPr="00BE0081">
        <w:rPr>
          <w:rFonts w:eastAsia="Times New Roman" w:cs="Arial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sz w:val="22"/>
          <w:lang w:eastAsia="en-AU"/>
        </w:rPr>
        <w:t>bii</w:t>
      </w:r>
      <w:proofErr w:type="spellEnd"/>
      <w:r w:rsidRPr="00BE0081">
        <w:rPr>
          <w:rFonts w:eastAsia="Times New Roman" w:cs="Arial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sz w:val="22"/>
          <w:lang w:eastAsia="en-AU"/>
        </w:rPr>
        <w:t>në</w:t>
      </w:r>
      <w:proofErr w:type="spellEnd"/>
      <w:r w:rsidRPr="00BE0081">
        <w:rPr>
          <w:rFonts w:eastAsia="Times New Roman" w:cs="Arial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sz w:val="22"/>
          <w:lang w:eastAsia="en-AU"/>
        </w:rPr>
        <w:t>aköl</w:t>
      </w:r>
      <w:proofErr w:type="spellEnd"/>
      <w:r w:rsidRPr="00BE0081">
        <w:rPr>
          <w:rFonts w:eastAsia="Times New Roman" w:cs="Arial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sz w:val="22"/>
          <w:lang w:eastAsia="en-AU"/>
        </w:rPr>
        <w:t>tucë</w:t>
      </w:r>
      <w:proofErr w:type="spellEnd"/>
      <w:r w:rsidRPr="00BE0081">
        <w:rPr>
          <w:rFonts w:eastAsia="Times New Roman" w:cs="Arial"/>
          <w:sz w:val="22"/>
          <w:lang w:eastAsia="en-AU"/>
        </w:rPr>
        <w:t xml:space="preserve"> piny </w:t>
      </w:r>
      <w:proofErr w:type="spellStart"/>
      <w:r w:rsidRPr="00BE0081">
        <w:rPr>
          <w:rFonts w:eastAsia="Times New Roman" w:cs="Arial"/>
          <w:sz w:val="22"/>
          <w:lang w:eastAsia="en-AU"/>
        </w:rPr>
        <w:t>keek</w:t>
      </w:r>
      <w:proofErr w:type="spellEnd"/>
      <w:r w:rsidRPr="00BE0081">
        <w:rPr>
          <w:rFonts w:eastAsia="Times New Roman" w:cs="Arial"/>
          <w:sz w:val="22"/>
          <w:lang w:eastAsia="en-AU"/>
        </w:rPr>
        <w:t xml:space="preserve">- piny </w:t>
      </w:r>
      <w:proofErr w:type="spellStart"/>
      <w:r w:rsidRPr="00BE0081">
        <w:rPr>
          <w:rFonts w:eastAsia="Times New Roman" w:cs="Arial"/>
          <w:sz w:val="22"/>
          <w:lang w:eastAsia="en-AU"/>
        </w:rPr>
        <w:t>ka</w:t>
      </w:r>
      <w:proofErr w:type="spellEnd"/>
    </w:p>
    <w:p w:rsidR="00D1179C" w:rsidRPr="00BE0081" w:rsidRDefault="00D1179C" w:rsidP="00D1179C">
      <w:pPr>
        <w:autoSpaceDE w:val="0"/>
        <w:autoSpaceDN w:val="0"/>
        <w:adjustRightInd w:val="0"/>
        <w:spacing w:after="0"/>
        <w:ind w:left="284"/>
        <w:rPr>
          <w:rFonts w:cs="Arial"/>
          <w:sz w:val="22"/>
          <w:lang w:val="en-US"/>
        </w:rPr>
      </w:pPr>
      <w:proofErr w:type="spellStart"/>
      <w:proofErr w:type="gramStart"/>
      <w:r w:rsidRPr="00BE0081">
        <w:rPr>
          <w:rFonts w:eastAsia="Times New Roman" w:cs="Arial"/>
          <w:sz w:val="22"/>
          <w:lang w:eastAsia="en-AU"/>
        </w:rPr>
        <w:t>lëu</w:t>
      </w:r>
      <w:proofErr w:type="spellEnd"/>
      <w:proofErr w:type="gramEnd"/>
      <w:r w:rsidRPr="00BE0081">
        <w:rPr>
          <w:rFonts w:eastAsia="Times New Roman" w:cs="Arial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sz w:val="22"/>
          <w:lang w:eastAsia="en-AU"/>
        </w:rPr>
        <w:t>bë</w:t>
      </w:r>
      <w:proofErr w:type="spellEnd"/>
      <w:r w:rsidRPr="00BE0081">
        <w:rPr>
          <w:rFonts w:eastAsia="Times New Roman" w:cs="Arial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sz w:val="22"/>
          <w:lang w:eastAsia="en-AU"/>
        </w:rPr>
        <w:t>mïth</w:t>
      </w:r>
      <w:proofErr w:type="spellEnd"/>
      <w:r w:rsidRPr="00BE0081">
        <w:rPr>
          <w:rFonts w:eastAsia="Times New Roman" w:cs="Arial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sz w:val="22"/>
          <w:lang w:eastAsia="en-AU"/>
        </w:rPr>
        <w:t>piac</w:t>
      </w:r>
      <w:proofErr w:type="spellEnd"/>
      <w:r w:rsidRPr="00BE0081">
        <w:rPr>
          <w:rFonts w:eastAsia="Times New Roman" w:cs="Arial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sz w:val="22"/>
          <w:lang w:eastAsia="en-AU"/>
        </w:rPr>
        <w:t>dhiëëth</w:t>
      </w:r>
      <w:proofErr w:type="spellEnd"/>
      <w:r w:rsidRPr="00BE0081">
        <w:rPr>
          <w:rFonts w:eastAsia="Times New Roman" w:cs="Arial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sz w:val="22"/>
          <w:lang w:eastAsia="en-AU"/>
        </w:rPr>
        <w:t>ku</w:t>
      </w:r>
      <w:proofErr w:type="spellEnd"/>
      <w:r w:rsidRPr="00BE0081">
        <w:rPr>
          <w:rFonts w:eastAsia="Times New Roman" w:cs="Arial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sz w:val="22"/>
          <w:lang w:eastAsia="en-AU"/>
        </w:rPr>
        <w:t>mïth</w:t>
      </w:r>
      <w:proofErr w:type="spellEnd"/>
      <w:r w:rsidRPr="00BE0081">
        <w:rPr>
          <w:rFonts w:eastAsia="Times New Roman" w:cs="Arial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sz w:val="22"/>
          <w:lang w:eastAsia="en-AU"/>
        </w:rPr>
        <w:t>kor</w:t>
      </w:r>
      <w:proofErr w:type="spellEnd"/>
      <w:r w:rsidRPr="00BE0081">
        <w:rPr>
          <w:rFonts w:eastAsia="Times New Roman" w:cs="Arial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sz w:val="22"/>
          <w:lang w:eastAsia="en-AU"/>
        </w:rPr>
        <w:t>dac</w:t>
      </w:r>
      <w:proofErr w:type="spellEnd"/>
      <w:r w:rsidRPr="00BE0081">
        <w:rPr>
          <w:rFonts w:eastAsia="Times New Roman" w:cs="Arial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sz w:val="22"/>
          <w:lang w:eastAsia="en-AU"/>
        </w:rPr>
        <w:t>nyop</w:t>
      </w:r>
      <w:proofErr w:type="spellEnd"/>
      <w:r w:rsidRPr="00BE0081">
        <w:rPr>
          <w:rFonts w:eastAsia="Times New Roman" w:cs="Arial"/>
          <w:sz w:val="22"/>
          <w:lang w:eastAsia="en-AU"/>
        </w:rPr>
        <w:t xml:space="preserve"> </w:t>
      </w:r>
      <w:proofErr w:type="spellStart"/>
      <w:r w:rsidRPr="00BE0081">
        <w:rPr>
          <w:rFonts w:eastAsia="Times New Roman" w:cs="Arial"/>
          <w:sz w:val="22"/>
          <w:lang w:eastAsia="en-AU"/>
        </w:rPr>
        <w:t>cök</w:t>
      </w:r>
      <w:proofErr w:type="spellEnd"/>
    </w:p>
    <w:p w:rsidR="00D1179C" w:rsidRPr="00A10F38" w:rsidRDefault="00D1179C" w:rsidP="00D1179C">
      <w:pPr>
        <w:pStyle w:val="Heading2"/>
        <w:rPr>
          <w:sz w:val="24"/>
          <w:szCs w:val="24"/>
          <w:lang w:val="en-US"/>
        </w:rPr>
      </w:pPr>
      <w:proofErr w:type="spellStart"/>
      <w:r w:rsidRPr="00A10F38">
        <w:rPr>
          <w:rFonts w:cs="Arial"/>
          <w:color w:val="1F497D"/>
          <w:sz w:val="24"/>
          <w:szCs w:val="24"/>
        </w:rPr>
        <w:t>K</w:t>
      </w:r>
      <w:r w:rsidRPr="00A10F38">
        <w:rPr>
          <w:rFonts w:eastAsia="MS Mincho" w:hAnsi="MS Mincho" w:cs="Arial"/>
          <w:color w:val="1F497D"/>
          <w:sz w:val="24"/>
          <w:szCs w:val="24"/>
        </w:rPr>
        <w:t>ɔ</w:t>
      </w:r>
      <w:r w:rsidRPr="00A10F38">
        <w:rPr>
          <w:rFonts w:cs="Arial"/>
          <w:color w:val="1F497D"/>
          <w:sz w:val="24"/>
          <w:szCs w:val="24"/>
        </w:rPr>
        <w:t>c</w:t>
      </w:r>
      <w:proofErr w:type="spellEnd"/>
      <w:r w:rsidRPr="00A10F38">
        <w:rPr>
          <w:rFonts w:cs="Arial"/>
          <w:color w:val="1F497D"/>
          <w:sz w:val="24"/>
          <w:szCs w:val="24"/>
        </w:rPr>
        <w:t xml:space="preserve"> </w:t>
      </w:r>
      <w:proofErr w:type="spellStart"/>
      <w:r w:rsidRPr="00A10F38">
        <w:rPr>
          <w:rFonts w:cs="Arial"/>
          <w:color w:val="1F497D"/>
          <w:sz w:val="24"/>
          <w:szCs w:val="24"/>
        </w:rPr>
        <w:t>dït</w:t>
      </w:r>
      <w:proofErr w:type="spellEnd"/>
    </w:p>
    <w:p w:rsidR="00D1179C" w:rsidRPr="00BE0081" w:rsidRDefault="00D1179C" w:rsidP="00D1179C">
      <w:pPr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2"/>
          <w:lang w:val="en-US"/>
        </w:rPr>
      </w:pPr>
      <w:r w:rsidRPr="00BE0081">
        <w:rPr>
          <w:rFonts w:ascii="Gentium" w:hAnsi="Gentium" w:cs="Gentium"/>
          <w:color w:val="121212"/>
          <w:sz w:val="22"/>
        </w:rPr>
        <w:t xml:space="preserve">Yee </w:t>
      </w:r>
      <w:proofErr w:type="spellStart"/>
      <w:r w:rsidRPr="00BE0081">
        <w:rPr>
          <w:rFonts w:ascii="Gentium" w:hAnsi="Gentium" w:cs="Gentium"/>
          <w:color w:val="121212"/>
          <w:sz w:val="22"/>
        </w:rPr>
        <w:t>k</w:t>
      </w:r>
      <w:r w:rsidRPr="00BE0081">
        <w:rPr>
          <w:rFonts w:ascii="MS Mincho" w:eastAsia="MS Mincho" w:hAnsi="MS Mincho" w:cs="MS Mincho" w:hint="eastAsia"/>
          <w:color w:val="121212"/>
          <w:sz w:val="22"/>
        </w:rPr>
        <w:t>ɔ</w:t>
      </w:r>
      <w:r w:rsidRPr="00BE0081">
        <w:rPr>
          <w:rFonts w:ascii="Gentium" w:hAnsi="Gentium" w:cs="Gentium"/>
          <w:color w:val="121212"/>
          <w:sz w:val="22"/>
        </w:rPr>
        <w:t>cdït</w:t>
      </w:r>
      <w:proofErr w:type="spellEnd"/>
      <w:r w:rsidRPr="00BE0081">
        <w:rPr>
          <w:rFonts w:ascii="Gentium" w:hAnsi="Gentium" w:cs="Gentium"/>
          <w:color w:val="121212"/>
          <w:sz w:val="22"/>
        </w:rPr>
        <w:t xml:space="preserve"> </w:t>
      </w:r>
      <w:proofErr w:type="spellStart"/>
      <w:r w:rsidRPr="00BE0081">
        <w:rPr>
          <w:rFonts w:ascii="Gentium" w:hAnsi="Gentium" w:cs="Gentium"/>
          <w:color w:val="121212"/>
          <w:sz w:val="22"/>
        </w:rPr>
        <w:t>tïŋ</w:t>
      </w:r>
      <w:proofErr w:type="spellEnd"/>
      <w:r w:rsidRPr="00BE0081">
        <w:rPr>
          <w:rFonts w:ascii="Gentium" w:hAnsi="Gentium" w:cs="Gentium"/>
          <w:color w:val="121212"/>
          <w:sz w:val="22"/>
        </w:rPr>
        <w:t xml:space="preserve"> </w:t>
      </w:r>
      <w:proofErr w:type="spellStart"/>
      <w:r w:rsidRPr="00BE0081">
        <w:rPr>
          <w:rFonts w:ascii="Gentium" w:hAnsi="Gentium" w:cs="Gentium"/>
          <w:color w:val="121212"/>
          <w:sz w:val="22"/>
        </w:rPr>
        <w:t>naa</w:t>
      </w:r>
      <w:proofErr w:type="spellEnd"/>
      <w:r w:rsidRPr="00BE0081">
        <w:rPr>
          <w:rFonts w:ascii="Gentium" w:hAnsi="Gentium" w:cs="Gentium"/>
          <w:color w:val="121212"/>
          <w:sz w:val="22"/>
        </w:rPr>
        <w:t xml:space="preserve"> </w:t>
      </w:r>
      <w:proofErr w:type="spellStart"/>
      <w:r w:rsidRPr="00BE0081">
        <w:rPr>
          <w:rFonts w:ascii="Gentium" w:hAnsi="Gentium" w:cs="Gentium"/>
          <w:color w:val="121212"/>
          <w:sz w:val="22"/>
        </w:rPr>
        <w:t>rou</w:t>
      </w:r>
      <w:proofErr w:type="spellEnd"/>
      <w:r w:rsidRPr="00BE0081">
        <w:rPr>
          <w:rFonts w:ascii="Gentium" w:hAnsi="Gentium" w:cs="Gentium"/>
          <w:color w:val="121212"/>
          <w:sz w:val="22"/>
        </w:rPr>
        <w:t xml:space="preserve"> </w:t>
      </w:r>
      <w:proofErr w:type="spellStart"/>
      <w:r w:rsidRPr="00BE0081">
        <w:rPr>
          <w:rFonts w:ascii="Gentium" w:hAnsi="Gentium" w:cs="Gentium"/>
          <w:color w:val="121212"/>
          <w:sz w:val="22"/>
        </w:rPr>
        <w:t>në</w:t>
      </w:r>
      <w:proofErr w:type="spellEnd"/>
      <w:r w:rsidRPr="00BE0081">
        <w:rPr>
          <w:rFonts w:ascii="Gentium" w:hAnsi="Gentium" w:cs="Gentium"/>
          <w:color w:val="121212"/>
          <w:sz w:val="22"/>
        </w:rPr>
        <w:t xml:space="preserve"> </w:t>
      </w:r>
      <w:proofErr w:type="spellStart"/>
      <w:r w:rsidRPr="00BE0081">
        <w:rPr>
          <w:rFonts w:ascii="Gentium" w:hAnsi="Gentium" w:cs="Gentium"/>
          <w:color w:val="121212"/>
          <w:sz w:val="22"/>
        </w:rPr>
        <w:t>köl</w:t>
      </w:r>
      <w:proofErr w:type="spellEnd"/>
      <w:r w:rsidRPr="00BE0081">
        <w:rPr>
          <w:rFonts w:ascii="Gentium" w:hAnsi="Gentium" w:cs="Gentium"/>
          <w:color w:val="121212"/>
          <w:sz w:val="22"/>
        </w:rPr>
        <w:t xml:space="preserve"> </w:t>
      </w:r>
      <w:proofErr w:type="spellStart"/>
      <w:r w:rsidRPr="00BE0081">
        <w:rPr>
          <w:rFonts w:ascii="Gentium" w:hAnsi="Gentium" w:cs="Gentium"/>
          <w:color w:val="121212"/>
          <w:sz w:val="22"/>
        </w:rPr>
        <w:t>tökïc</w:t>
      </w:r>
      <w:proofErr w:type="spellEnd"/>
      <w:r w:rsidRPr="00BE0081">
        <w:rPr>
          <w:rFonts w:ascii="Gentium" w:hAnsi="Gentium" w:cs="Gentium"/>
          <w:color w:val="121212"/>
          <w:sz w:val="22"/>
        </w:rPr>
        <w:t xml:space="preserve"> </w:t>
      </w:r>
      <w:proofErr w:type="spellStart"/>
      <w:r w:rsidRPr="00BE0081">
        <w:rPr>
          <w:rFonts w:ascii="Gentium" w:hAnsi="Gentium" w:cs="Gentium"/>
          <w:color w:val="121212"/>
          <w:sz w:val="22"/>
        </w:rPr>
        <w:t>në</w:t>
      </w:r>
      <w:proofErr w:type="spellEnd"/>
      <w:r w:rsidRPr="00BE0081">
        <w:rPr>
          <w:rFonts w:ascii="Gentium" w:hAnsi="Gentium" w:cs="Gentium"/>
          <w:color w:val="121212"/>
          <w:sz w:val="22"/>
        </w:rPr>
        <w:t xml:space="preserve"> </w:t>
      </w:r>
      <w:proofErr w:type="spellStart"/>
      <w:r w:rsidRPr="00BE0081">
        <w:rPr>
          <w:rFonts w:ascii="Gentium" w:hAnsi="Gentium" w:cs="Gentium"/>
          <w:color w:val="121212"/>
          <w:sz w:val="22"/>
        </w:rPr>
        <w:t>nïn</w:t>
      </w:r>
      <w:proofErr w:type="spellEnd"/>
      <w:r w:rsidRPr="00BE0081">
        <w:rPr>
          <w:rFonts w:ascii="Gentium" w:hAnsi="Gentium" w:cs="Gentium"/>
          <w:color w:val="121212"/>
          <w:sz w:val="22"/>
        </w:rPr>
        <w:t xml:space="preserve"> </w:t>
      </w:r>
      <w:proofErr w:type="spellStart"/>
      <w:r w:rsidRPr="00BE0081">
        <w:rPr>
          <w:rFonts w:ascii="Gentium" w:hAnsi="Gentium" w:cs="Gentium"/>
          <w:color w:val="121212"/>
          <w:sz w:val="22"/>
        </w:rPr>
        <w:t>kedhia</w:t>
      </w:r>
      <w:proofErr w:type="spellEnd"/>
      <w:r w:rsidRPr="00BE0081">
        <w:rPr>
          <w:rFonts w:ascii="Gentium" w:hAnsi="Gentium" w:cs="Gentium"/>
          <w:color w:val="121212"/>
          <w:sz w:val="22"/>
        </w:rPr>
        <w:t xml:space="preserve"> </w:t>
      </w:r>
      <w:proofErr w:type="spellStart"/>
      <w:r w:rsidRPr="00BE0081">
        <w:rPr>
          <w:rFonts w:ascii="Gentium" w:hAnsi="Gentium" w:cs="Gentium"/>
          <w:color w:val="121212"/>
          <w:sz w:val="22"/>
        </w:rPr>
        <w:t>të</w:t>
      </w:r>
      <w:proofErr w:type="spellEnd"/>
      <w:r w:rsidRPr="00BE0081">
        <w:rPr>
          <w:rFonts w:ascii="Gentium" w:hAnsi="Gentium" w:cs="Gentium"/>
          <w:color w:val="121212"/>
          <w:sz w:val="22"/>
        </w:rPr>
        <w:t xml:space="preserve"> </w:t>
      </w:r>
      <w:proofErr w:type="spellStart"/>
      <w:r w:rsidRPr="00BE0081">
        <w:rPr>
          <w:rFonts w:ascii="Gentium" w:hAnsi="Gentium" w:cs="Gentium"/>
          <w:color w:val="121212"/>
          <w:sz w:val="22"/>
        </w:rPr>
        <w:t>ciëŋ</w:t>
      </w:r>
      <w:proofErr w:type="spellEnd"/>
      <w:r w:rsidRPr="00BE0081">
        <w:rPr>
          <w:rFonts w:ascii="Gentium" w:hAnsi="Gentium" w:cs="Gentium"/>
          <w:color w:val="121212"/>
          <w:sz w:val="22"/>
        </w:rPr>
        <w:t xml:space="preserve"> </w:t>
      </w:r>
      <w:proofErr w:type="spellStart"/>
      <w:r w:rsidRPr="00BE0081">
        <w:rPr>
          <w:rFonts w:ascii="Gentium" w:hAnsi="Gentium" w:cs="Gentium"/>
          <w:color w:val="121212"/>
          <w:sz w:val="22"/>
        </w:rPr>
        <w:t>kek</w:t>
      </w:r>
      <w:proofErr w:type="spellEnd"/>
      <w:r w:rsidRPr="00BE0081">
        <w:rPr>
          <w:rFonts w:ascii="Gentium" w:hAnsi="Gentium" w:cs="Gentium"/>
          <w:color w:val="121212"/>
          <w:sz w:val="22"/>
        </w:rPr>
        <w:t xml:space="preserve"> </w:t>
      </w:r>
      <w:proofErr w:type="spellStart"/>
      <w:r w:rsidRPr="00BE0081">
        <w:rPr>
          <w:rFonts w:ascii="Gentium" w:hAnsi="Gentium" w:cs="Gentium"/>
          <w:color w:val="121212"/>
          <w:sz w:val="22"/>
        </w:rPr>
        <w:t>kaa</w:t>
      </w:r>
      <w:proofErr w:type="spellEnd"/>
      <w:r w:rsidRPr="00BE0081">
        <w:rPr>
          <w:rFonts w:ascii="Gentium" w:hAnsi="Gentium" w:cs="Gentium"/>
          <w:color w:val="121212"/>
          <w:sz w:val="22"/>
        </w:rPr>
        <w:t xml:space="preserve"> </w:t>
      </w:r>
      <w:proofErr w:type="spellStart"/>
      <w:r w:rsidRPr="00BE0081">
        <w:rPr>
          <w:rFonts w:ascii="Gentium" w:hAnsi="Gentium" w:cs="Gentium"/>
          <w:color w:val="121212"/>
          <w:sz w:val="22"/>
        </w:rPr>
        <w:t>p</w:t>
      </w:r>
      <w:r w:rsidRPr="00BE0081">
        <w:rPr>
          <w:rFonts w:ascii="MS Mincho" w:eastAsia="MS Mincho" w:hAnsi="MS Mincho" w:cs="MS Mincho" w:hint="eastAsia"/>
          <w:color w:val="000000"/>
          <w:sz w:val="22"/>
        </w:rPr>
        <w:t>ɛ</w:t>
      </w:r>
      <w:r w:rsidRPr="00BE0081">
        <w:rPr>
          <w:rFonts w:ascii="Cambria Math" w:hAnsi="Cambria Math" w:cs="Cambria Math"/>
          <w:color w:val="000000"/>
          <w:sz w:val="22"/>
        </w:rPr>
        <w:t>̈</w:t>
      </w:r>
      <w:r w:rsidRPr="00BE0081">
        <w:rPr>
          <w:rFonts w:ascii="Gentium" w:hAnsi="Gentium" w:cs="Gentium"/>
          <w:color w:val="121212"/>
          <w:sz w:val="22"/>
        </w:rPr>
        <w:t>c</w:t>
      </w:r>
      <w:proofErr w:type="spellEnd"/>
    </w:p>
    <w:p w:rsidR="00D1179C" w:rsidRPr="00BE0081" w:rsidRDefault="00D1179C" w:rsidP="00D1179C">
      <w:pPr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2"/>
          <w:lang w:val="en-US"/>
        </w:rPr>
      </w:pPr>
      <w:proofErr w:type="spellStart"/>
      <w:r w:rsidRPr="00BE0081">
        <w:rPr>
          <w:rFonts w:ascii="Gentium" w:hAnsi="Gentium" w:cs="Gentium"/>
          <w:color w:val="121212"/>
          <w:sz w:val="22"/>
        </w:rPr>
        <w:t>Tïŋ</w:t>
      </w:r>
      <w:proofErr w:type="spellEnd"/>
      <w:r w:rsidRPr="00BE0081">
        <w:rPr>
          <w:rFonts w:ascii="Gentium" w:hAnsi="Gentium" w:cs="Gentium"/>
          <w:color w:val="121212"/>
          <w:sz w:val="22"/>
        </w:rPr>
        <w:t xml:space="preserve"> </w:t>
      </w:r>
      <w:proofErr w:type="spellStart"/>
      <w:r w:rsidRPr="00BE0081">
        <w:rPr>
          <w:rFonts w:ascii="Gentium" w:hAnsi="Gentium" w:cs="Gentium"/>
          <w:color w:val="121212"/>
          <w:sz w:val="22"/>
        </w:rPr>
        <w:t>api</w:t>
      </w:r>
      <w:r w:rsidRPr="00BE0081">
        <w:rPr>
          <w:rFonts w:ascii="MS Mincho" w:eastAsia="MS Mincho" w:hAnsi="MS Mincho" w:cs="MS Mincho" w:hint="eastAsia"/>
          <w:color w:val="121212"/>
          <w:sz w:val="22"/>
        </w:rPr>
        <w:t>ɛ</w:t>
      </w:r>
      <w:r w:rsidRPr="00BE0081">
        <w:rPr>
          <w:rFonts w:ascii="Gentium" w:hAnsi="Gentium" w:cs="Gentium"/>
          <w:color w:val="121212"/>
          <w:sz w:val="22"/>
        </w:rPr>
        <w:t>th</w:t>
      </w:r>
      <w:proofErr w:type="spellEnd"/>
      <w:r w:rsidRPr="00BE0081">
        <w:rPr>
          <w:rFonts w:ascii="Gentium" w:hAnsi="Gentium" w:cs="Gentium"/>
          <w:color w:val="121212"/>
          <w:sz w:val="22"/>
        </w:rPr>
        <w:t xml:space="preserve"> </w:t>
      </w:r>
      <w:proofErr w:type="spellStart"/>
      <w:r w:rsidRPr="00BE0081">
        <w:rPr>
          <w:rFonts w:ascii="Gentium" w:hAnsi="Gentium" w:cs="Gentium"/>
          <w:color w:val="121212"/>
          <w:sz w:val="22"/>
        </w:rPr>
        <w:t>m</w:t>
      </w:r>
      <w:r w:rsidRPr="00BE0081">
        <w:rPr>
          <w:rFonts w:ascii="MS Mincho" w:eastAsia="MS Mincho" w:hAnsi="MS Mincho" w:cs="MS Mincho" w:hint="eastAsia"/>
          <w:color w:val="121212"/>
          <w:sz w:val="22"/>
        </w:rPr>
        <w:t>ɛ</w:t>
      </w:r>
      <w:r w:rsidRPr="00BE0081">
        <w:rPr>
          <w:rFonts w:ascii="Gentium" w:hAnsi="Gentium" w:cs="Gentium"/>
          <w:color w:val="121212"/>
          <w:sz w:val="22"/>
        </w:rPr>
        <w:t>n</w:t>
      </w:r>
      <w:proofErr w:type="spellEnd"/>
      <w:r w:rsidRPr="00BE0081">
        <w:rPr>
          <w:rFonts w:ascii="Gentium" w:hAnsi="Gentium" w:cs="Gentium"/>
          <w:color w:val="121212"/>
          <w:sz w:val="22"/>
        </w:rPr>
        <w:t xml:space="preserve"> ye </w:t>
      </w:r>
      <w:proofErr w:type="spellStart"/>
      <w:r w:rsidRPr="00BE0081">
        <w:rPr>
          <w:rFonts w:ascii="Gentium" w:hAnsi="Gentium" w:cs="Gentium"/>
          <w:color w:val="121212"/>
          <w:sz w:val="22"/>
        </w:rPr>
        <w:t>k</w:t>
      </w:r>
      <w:r w:rsidRPr="00BE0081">
        <w:rPr>
          <w:rFonts w:ascii="MS Mincho" w:eastAsia="MS Mincho" w:hAnsi="MS Mincho" w:cs="MS Mincho" w:hint="eastAsia"/>
          <w:color w:val="121212"/>
          <w:sz w:val="22"/>
        </w:rPr>
        <w:t>ɔ</w:t>
      </w:r>
      <w:r w:rsidRPr="00BE0081">
        <w:rPr>
          <w:rFonts w:ascii="Gentium" w:hAnsi="Gentium" w:cs="Gentium"/>
          <w:color w:val="121212"/>
          <w:sz w:val="22"/>
        </w:rPr>
        <w:t>cdït</w:t>
      </w:r>
      <w:proofErr w:type="spellEnd"/>
      <w:r w:rsidRPr="00BE0081">
        <w:rPr>
          <w:rFonts w:ascii="Gentium" w:hAnsi="Gentium" w:cs="Gentium"/>
          <w:color w:val="121212"/>
          <w:sz w:val="22"/>
        </w:rPr>
        <w:t xml:space="preserve"> </w:t>
      </w:r>
      <w:proofErr w:type="spellStart"/>
      <w:r w:rsidRPr="00BE0081">
        <w:rPr>
          <w:rFonts w:ascii="Gentium" w:hAnsi="Gentium" w:cs="Gentium"/>
          <w:color w:val="121212"/>
          <w:sz w:val="22"/>
        </w:rPr>
        <w:t>mukeepken</w:t>
      </w:r>
      <w:proofErr w:type="spellEnd"/>
      <w:r w:rsidRPr="00BE0081">
        <w:rPr>
          <w:rFonts w:ascii="Gentium" w:hAnsi="Gentium" w:cs="Gentium"/>
          <w:color w:val="121212"/>
          <w:sz w:val="22"/>
        </w:rPr>
        <w:t xml:space="preserve"> </w:t>
      </w:r>
      <w:proofErr w:type="spellStart"/>
      <w:r w:rsidRPr="00BE0081">
        <w:rPr>
          <w:rFonts w:ascii="Gentium" w:hAnsi="Gentium" w:cs="Gentium"/>
          <w:color w:val="121212"/>
          <w:sz w:val="22"/>
        </w:rPr>
        <w:t>lu</w:t>
      </w:r>
      <w:r w:rsidRPr="00BE0081">
        <w:rPr>
          <w:rFonts w:ascii="MS Mincho" w:eastAsia="MS Mincho" w:hAnsi="MS Mincho" w:cs="MS Mincho" w:hint="eastAsia"/>
          <w:color w:val="000000"/>
          <w:sz w:val="22"/>
        </w:rPr>
        <w:t>ɔ</w:t>
      </w:r>
      <w:r w:rsidRPr="00BE0081">
        <w:rPr>
          <w:rFonts w:ascii="Cambria Math" w:hAnsi="Cambria Math" w:cs="Cambria Math"/>
          <w:color w:val="000000"/>
          <w:sz w:val="22"/>
        </w:rPr>
        <w:t>̈</w:t>
      </w:r>
      <w:r w:rsidRPr="00BE0081">
        <w:rPr>
          <w:rFonts w:ascii="MS Mincho" w:eastAsia="MS Mincho" w:hAnsi="MS Mincho" w:cs="MS Mincho" w:hint="eastAsia"/>
          <w:color w:val="000000"/>
          <w:sz w:val="22"/>
        </w:rPr>
        <w:t>ɔ</w:t>
      </w:r>
      <w:r w:rsidRPr="00BE0081">
        <w:rPr>
          <w:rFonts w:ascii="Cambria Math" w:hAnsi="Cambria Math" w:cs="Cambria Math"/>
          <w:color w:val="000000"/>
          <w:sz w:val="22"/>
        </w:rPr>
        <w:t>̈</w:t>
      </w:r>
      <w:r w:rsidRPr="00BE0081">
        <w:rPr>
          <w:rFonts w:ascii="Gentium" w:hAnsi="Gentium" w:cs="Gentium"/>
          <w:color w:val="121212"/>
          <w:sz w:val="22"/>
        </w:rPr>
        <w:t>i</w:t>
      </w:r>
      <w:proofErr w:type="spellEnd"/>
      <w:r w:rsidRPr="00BE0081">
        <w:rPr>
          <w:rFonts w:ascii="Gentium" w:hAnsi="Gentium" w:cs="Gentium"/>
          <w:color w:val="121212"/>
          <w:sz w:val="22"/>
        </w:rPr>
        <w:t xml:space="preserve"> </w:t>
      </w:r>
      <w:proofErr w:type="spellStart"/>
      <w:r w:rsidRPr="00BE0081">
        <w:rPr>
          <w:rFonts w:ascii="Gentium" w:hAnsi="Gentium" w:cs="Gentium"/>
          <w:color w:val="121212"/>
          <w:sz w:val="22"/>
        </w:rPr>
        <w:t>të</w:t>
      </w:r>
      <w:proofErr w:type="spellEnd"/>
      <w:r w:rsidRPr="00BE0081">
        <w:rPr>
          <w:rFonts w:ascii="Gentium" w:hAnsi="Gentium" w:cs="Gentium"/>
          <w:color w:val="121212"/>
          <w:sz w:val="22"/>
        </w:rPr>
        <w:t xml:space="preserve"> </w:t>
      </w:r>
      <w:proofErr w:type="spellStart"/>
      <w:r w:rsidRPr="00BE0081">
        <w:rPr>
          <w:rFonts w:ascii="Gentium" w:hAnsi="Gentium" w:cs="Gentium"/>
          <w:color w:val="121212"/>
          <w:sz w:val="22"/>
        </w:rPr>
        <w:t>tucë</w:t>
      </w:r>
      <w:proofErr w:type="spellEnd"/>
      <w:r w:rsidRPr="00BE0081">
        <w:rPr>
          <w:rFonts w:ascii="Gentium" w:hAnsi="Gentium" w:cs="Gentium"/>
          <w:color w:val="121212"/>
          <w:sz w:val="22"/>
        </w:rPr>
        <w:t xml:space="preserve"> piny- </w:t>
      </w:r>
      <w:proofErr w:type="spellStart"/>
      <w:r w:rsidRPr="00BE0081">
        <w:rPr>
          <w:rFonts w:ascii="Gentium" w:hAnsi="Gentium" w:cs="Gentium"/>
          <w:color w:val="121212"/>
          <w:sz w:val="22"/>
        </w:rPr>
        <w:t>në</w:t>
      </w:r>
      <w:proofErr w:type="spellEnd"/>
      <w:r w:rsidRPr="00BE0081">
        <w:rPr>
          <w:rFonts w:ascii="Gentium" w:hAnsi="Gentium" w:cs="Gentium"/>
          <w:color w:val="121212"/>
          <w:sz w:val="22"/>
        </w:rPr>
        <w:t xml:space="preserve"> </w:t>
      </w:r>
      <w:proofErr w:type="spellStart"/>
      <w:r w:rsidRPr="00BE0081">
        <w:rPr>
          <w:rFonts w:ascii="Gentium" w:hAnsi="Gentium" w:cs="Gentium"/>
          <w:color w:val="121212"/>
          <w:sz w:val="22"/>
        </w:rPr>
        <w:t>lu</w:t>
      </w:r>
      <w:r w:rsidRPr="00BE0081">
        <w:rPr>
          <w:rFonts w:ascii="MS Mincho" w:eastAsia="MS Mincho" w:hAnsi="MS Mincho" w:cs="MS Mincho" w:hint="eastAsia"/>
          <w:color w:val="000000"/>
          <w:sz w:val="22"/>
        </w:rPr>
        <w:t>ɔ</w:t>
      </w:r>
      <w:r w:rsidRPr="00BE0081">
        <w:rPr>
          <w:rFonts w:ascii="Cambria Math" w:hAnsi="Cambria Math" w:cs="Cambria Math"/>
          <w:color w:val="000000"/>
          <w:sz w:val="22"/>
        </w:rPr>
        <w:t>̈</w:t>
      </w:r>
      <w:r w:rsidRPr="00BE0081">
        <w:rPr>
          <w:rFonts w:ascii="MS Mincho" w:eastAsia="MS Mincho" w:hAnsi="MS Mincho" w:cs="MS Mincho" w:hint="eastAsia"/>
          <w:color w:val="000000"/>
          <w:sz w:val="22"/>
        </w:rPr>
        <w:t>ɔ</w:t>
      </w:r>
      <w:r w:rsidRPr="00BE0081">
        <w:rPr>
          <w:rFonts w:ascii="Cambria Math" w:hAnsi="Cambria Math" w:cs="Cambria Math"/>
          <w:color w:val="000000"/>
          <w:sz w:val="22"/>
        </w:rPr>
        <w:t>̈</w:t>
      </w:r>
      <w:r w:rsidRPr="00BE0081">
        <w:rPr>
          <w:rFonts w:ascii="Gentium" w:hAnsi="Gentium" w:cs="Gentium"/>
          <w:color w:val="121212"/>
          <w:sz w:val="22"/>
        </w:rPr>
        <w:t>t</w:t>
      </w:r>
      <w:proofErr w:type="spellEnd"/>
      <w:r w:rsidRPr="00BE0081">
        <w:rPr>
          <w:rFonts w:ascii="Gentium" w:hAnsi="Gentium" w:cs="Gentium"/>
          <w:color w:val="121212"/>
          <w:sz w:val="22"/>
        </w:rPr>
        <w:t xml:space="preserve"> </w:t>
      </w:r>
      <w:proofErr w:type="spellStart"/>
      <w:r w:rsidRPr="00BE0081">
        <w:rPr>
          <w:rFonts w:ascii="Gentium" w:hAnsi="Gentium" w:cs="Gentium"/>
          <w:color w:val="121212"/>
          <w:sz w:val="22"/>
        </w:rPr>
        <w:t>tïŋ</w:t>
      </w:r>
      <w:proofErr w:type="spellEnd"/>
      <w:r w:rsidRPr="00BE0081">
        <w:rPr>
          <w:rFonts w:ascii="Gentium" w:hAnsi="Gentium" w:cs="Gentium"/>
          <w:color w:val="121212"/>
          <w:sz w:val="22"/>
        </w:rPr>
        <w:t xml:space="preserve"> </w:t>
      </w:r>
      <w:proofErr w:type="spellStart"/>
      <w:r w:rsidRPr="00BE0081">
        <w:rPr>
          <w:rFonts w:ascii="Gentium" w:hAnsi="Gentium" w:cs="Gentium"/>
          <w:color w:val="121212"/>
          <w:sz w:val="22"/>
        </w:rPr>
        <w:t>m</w:t>
      </w:r>
      <w:r w:rsidRPr="00BE0081">
        <w:rPr>
          <w:rFonts w:ascii="MS Mincho" w:eastAsia="MS Mincho" w:hAnsi="MS Mincho" w:cs="MS Mincho" w:hint="eastAsia"/>
          <w:color w:val="121212"/>
          <w:sz w:val="22"/>
        </w:rPr>
        <w:t>ɛ</w:t>
      </w:r>
      <w:r w:rsidRPr="00BE0081">
        <w:rPr>
          <w:rFonts w:ascii="Gentium" w:hAnsi="Gentium" w:cs="Gentium"/>
          <w:color w:val="121212"/>
          <w:sz w:val="22"/>
        </w:rPr>
        <w:t>n</w:t>
      </w:r>
      <w:proofErr w:type="spellEnd"/>
      <w:r w:rsidRPr="00BE0081">
        <w:rPr>
          <w:rFonts w:ascii="Gentium" w:hAnsi="Gentium" w:cs="Gentium"/>
          <w:color w:val="121212"/>
          <w:sz w:val="22"/>
        </w:rPr>
        <w:t xml:space="preserve"> </w:t>
      </w:r>
      <w:proofErr w:type="spellStart"/>
      <w:r w:rsidRPr="00BE0081">
        <w:rPr>
          <w:rFonts w:ascii="Gentium" w:hAnsi="Gentium" w:cs="Gentium"/>
          <w:color w:val="121212"/>
          <w:sz w:val="22"/>
        </w:rPr>
        <w:t>cë</w:t>
      </w:r>
      <w:proofErr w:type="spellEnd"/>
      <w:r w:rsidRPr="00BE0081">
        <w:rPr>
          <w:rFonts w:ascii="Gentium" w:hAnsi="Gentium" w:cs="Gentium"/>
          <w:color w:val="121212"/>
          <w:sz w:val="22"/>
        </w:rPr>
        <w:t xml:space="preserve"> </w:t>
      </w:r>
      <w:proofErr w:type="spellStart"/>
      <w:r w:rsidRPr="00BE0081">
        <w:rPr>
          <w:rFonts w:ascii="Gentium" w:hAnsi="Gentium" w:cs="Gentium"/>
          <w:color w:val="121212"/>
          <w:sz w:val="22"/>
        </w:rPr>
        <w:t>ri</w:t>
      </w:r>
      <w:r w:rsidRPr="00BE0081">
        <w:rPr>
          <w:rFonts w:ascii="MS Mincho" w:eastAsia="MS Mincho" w:hAnsi="MS Mincho" w:cs="MS Mincho" w:hint="eastAsia"/>
          <w:color w:val="121212"/>
          <w:sz w:val="22"/>
        </w:rPr>
        <w:t>ɛ</w:t>
      </w:r>
      <w:r w:rsidRPr="00BE0081">
        <w:rPr>
          <w:rFonts w:ascii="Gentium" w:hAnsi="Gentium" w:cs="Gentium"/>
          <w:color w:val="121212"/>
          <w:sz w:val="22"/>
        </w:rPr>
        <w:t>t</w:t>
      </w:r>
      <w:proofErr w:type="spellEnd"/>
      <w:r w:rsidRPr="00BE0081">
        <w:rPr>
          <w:rFonts w:ascii="Gentium" w:hAnsi="Gentium" w:cs="Gentium"/>
          <w:color w:val="121212"/>
          <w:sz w:val="22"/>
        </w:rPr>
        <w:t xml:space="preserve"> </w:t>
      </w:r>
      <w:proofErr w:type="spellStart"/>
      <w:r w:rsidRPr="00BE0081">
        <w:rPr>
          <w:rFonts w:ascii="Gentium" w:hAnsi="Gentium" w:cs="Gentium"/>
          <w:color w:val="121212"/>
          <w:sz w:val="22"/>
        </w:rPr>
        <w:t>në</w:t>
      </w:r>
      <w:proofErr w:type="spellEnd"/>
      <w:r w:rsidRPr="00BE0081">
        <w:rPr>
          <w:rFonts w:ascii="Gentium" w:hAnsi="Gentium" w:cs="Gentium"/>
          <w:color w:val="121212"/>
          <w:sz w:val="22"/>
        </w:rPr>
        <w:t xml:space="preserve"> </w:t>
      </w:r>
      <w:proofErr w:type="spellStart"/>
      <w:r w:rsidRPr="00BE0081">
        <w:rPr>
          <w:rFonts w:ascii="Gentium" w:hAnsi="Gentium" w:cs="Gentium"/>
          <w:color w:val="121212"/>
          <w:sz w:val="22"/>
        </w:rPr>
        <w:t>li</w:t>
      </w:r>
      <w:r w:rsidRPr="00BE0081">
        <w:rPr>
          <w:rFonts w:ascii="MS Mincho" w:eastAsia="MS Mincho" w:hAnsi="MS Mincho" w:cs="MS Mincho" w:hint="eastAsia"/>
          <w:color w:val="121212"/>
          <w:sz w:val="22"/>
        </w:rPr>
        <w:t>ɛɛ</w:t>
      </w:r>
      <w:r w:rsidRPr="00BE0081">
        <w:rPr>
          <w:rFonts w:ascii="Gentium" w:hAnsi="Gentium" w:cs="Gentium"/>
          <w:color w:val="121212"/>
          <w:sz w:val="22"/>
        </w:rPr>
        <w:t>r</w:t>
      </w:r>
      <w:proofErr w:type="spellEnd"/>
      <w:r w:rsidRPr="00BE0081">
        <w:rPr>
          <w:rFonts w:cs="Arial"/>
          <w:sz w:val="22"/>
          <w:lang w:val="en-US"/>
        </w:rPr>
        <w:t xml:space="preserve"> </w:t>
      </w:r>
    </w:p>
    <w:p w:rsidR="00D1179C" w:rsidRPr="00A10F38" w:rsidRDefault="00D1179C" w:rsidP="00D1179C">
      <w:pPr>
        <w:pStyle w:val="Heading2"/>
        <w:rPr>
          <w:sz w:val="24"/>
          <w:szCs w:val="24"/>
          <w:lang w:val="en-US"/>
        </w:rPr>
      </w:pPr>
      <w:proofErr w:type="spellStart"/>
      <w:r w:rsidRPr="00A10F38">
        <w:rPr>
          <w:rFonts w:cs="Arial"/>
          <w:color w:val="1F497D"/>
          <w:sz w:val="24"/>
          <w:szCs w:val="24"/>
        </w:rPr>
        <w:t>Paandu</w:t>
      </w:r>
      <w:proofErr w:type="spellEnd"/>
    </w:p>
    <w:p w:rsidR="00D1179C" w:rsidRDefault="00D1179C" w:rsidP="00D1179C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en-US"/>
        </w:rPr>
      </w:pPr>
      <w:r>
        <w:rPr>
          <w:rFonts w:ascii="Gentium" w:hAnsi="Gentium" w:cs="Gentium"/>
          <w:color w:val="121212"/>
          <w:sz w:val="21"/>
          <w:szCs w:val="21"/>
        </w:rPr>
        <w:t xml:space="preserve">Ye </w:t>
      </w:r>
      <w:proofErr w:type="spellStart"/>
      <w:r>
        <w:rPr>
          <w:rFonts w:ascii="Gentium" w:hAnsi="Gentium" w:cs="Gentium"/>
          <w:color w:val="121212"/>
          <w:sz w:val="21"/>
          <w:szCs w:val="21"/>
        </w:rPr>
        <w:t>paandu</w:t>
      </w:r>
      <w:proofErr w:type="spellEnd"/>
      <w:r>
        <w:rPr>
          <w:rFonts w:ascii="Gentium" w:hAnsi="Gentium" w:cs="Gentium"/>
          <w:color w:val="121212"/>
          <w:sz w:val="21"/>
          <w:szCs w:val="21"/>
        </w:rPr>
        <w:t xml:space="preserve"> </w:t>
      </w:r>
      <w:proofErr w:type="spellStart"/>
      <w:r>
        <w:rPr>
          <w:rFonts w:ascii="Gentium" w:hAnsi="Gentium" w:cs="Gentium"/>
          <w:color w:val="121212"/>
          <w:sz w:val="21"/>
          <w:szCs w:val="21"/>
        </w:rPr>
        <w:t>c</w:t>
      </w:r>
      <w:r>
        <w:rPr>
          <w:rFonts w:ascii="MS Mincho" w:eastAsia="MS Mincho" w:hAnsi="MS Mincho" w:cs="MS Mincho" w:hint="eastAsia"/>
          <w:color w:val="121212"/>
          <w:sz w:val="21"/>
          <w:szCs w:val="21"/>
        </w:rPr>
        <w:t>ɔ</w:t>
      </w:r>
      <w:r>
        <w:rPr>
          <w:rFonts w:ascii="Gentium" w:hAnsi="Gentium" w:cs="Gentium"/>
          <w:color w:val="121212"/>
          <w:sz w:val="21"/>
          <w:szCs w:val="21"/>
        </w:rPr>
        <w:t>k</w:t>
      </w:r>
      <w:proofErr w:type="spellEnd"/>
      <w:r>
        <w:rPr>
          <w:rFonts w:ascii="Gentium" w:hAnsi="Gentium" w:cs="Gentium"/>
          <w:color w:val="121212"/>
          <w:sz w:val="21"/>
          <w:szCs w:val="21"/>
        </w:rPr>
        <w:t xml:space="preserve"> </w:t>
      </w:r>
      <w:proofErr w:type="spellStart"/>
      <w:r>
        <w:rPr>
          <w:rFonts w:ascii="Gentium" w:hAnsi="Gentium" w:cs="Gentium"/>
          <w:color w:val="121212"/>
          <w:sz w:val="21"/>
          <w:szCs w:val="21"/>
        </w:rPr>
        <w:t>t</w:t>
      </w:r>
      <w:r>
        <w:rPr>
          <w:rFonts w:ascii="MS Mincho" w:eastAsia="MS Mincho" w:hAnsi="MS Mincho" w:cs="MS Mincho" w:hint="eastAsia"/>
          <w:color w:val="000000"/>
          <w:sz w:val="21"/>
          <w:szCs w:val="21"/>
        </w:rPr>
        <w:t>ɔ</w:t>
      </w:r>
      <w:r>
        <w:rPr>
          <w:rFonts w:ascii="Cambria Math" w:hAnsi="Cambria Math" w:cs="Cambria Math"/>
          <w:color w:val="000000"/>
          <w:sz w:val="21"/>
          <w:szCs w:val="21"/>
        </w:rPr>
        <w:t>̈</w:t>
      </w:r>
      <w:r>
        <w:rPr>
          <w:rFonts w:ascii="Gentium" w:hAnsi="Gentium" w:cs="Gentium"/>
          <w:color w:val="121212"/>
          <w:sz w:val="21"/>
          <w:szCs w:val="21"/>
        </w:rPr>
        <w:t>u</w:t>
      </w:r>
      <w:proofErr w:type="spellEnd"/>
      <w:r>
        <w:rPr>
          <w:rFonts w:ascii="Gentium" w:hAnsi="Gentium" w:cs="Gentium"/>
          <w:color w:val="121212"/>
          <w:sz w:val="21"/>
          <w:szCs w:val="21"/>
        </w:rPr>
        <w:t xml:space="preserve"> </w:t>
      </w:r>
      <w:proofErr w:type="spellStart"/>
      <w:r>
        <w:rPr>
          <w:rFonts w:ascii="Gentium" w:hAnsi="Gentium" w:cs="Gentium"/>
          <w:color w:val="121212"/>
          <w:sz w:val="21"/>
          <w:szCs w:val="21"/>
        </w:rPr>
        <w:t>ke</w:t>
      </w:r>
      <w:proofErr w:type="spellEnd"/>
      <w:r>
        <w:rPr>
          <w:rFonts w:ascii="Gentium" w:hAnsi="Gentium" w:cs="Gentium"/>
          <w:color w:val="121212"/>
          <w:sz w:val="21"/>
          <w:szCs w:val="21"/>
        </w:rPr>
        <w:t xml:space="preserve"> </w:t>
      </w:r>
      <w:proofErr w:type="spellStart"/>
      <w:r>
        <w:rPr>
          <w:rFonts w:ascii="Gentium" w:hAnsi="Gentium" w:cs="Gentium"/>
          <w:color w:val="121212"/>
          <w:sz w:val="21"/>
          <w:szCs w:val="21"/>
        </w:rPr>
        <w:t>liric</w:t>
      </w:r>
      <w:proofErr w:type="spellEnd"/>
      <w:r>
        <w:rPr>
          <w:rFonts w:ascii="Gentium" w:hAnsi="Gentium" w:cs="Gentium"/>
          <w:color w:val="121212"/>
          <w:sz w:val="21"/>
          <w:szCs w:val="21"/>
        </w:rPr>
        <w:t xml:space="preserve"> </w:t>
      </w:r>
      <w:proofErr w:type="spellStart"/>
      <w:r>
        <w:rPr>
          <w:rFonts w:ascii="Gentium" w:hAnsi="Gentium" w:cs="Gentium"/>
          <w:color w:val="121212"/>
          <w:sz w:val="21"/>
          <w:szCs w:val="21"/>
        </w:rPr>
        <w:t>në</w:t>
      </w:r>
      <w:proofErr w:type="spellEnd"/>
      <w:r>
        <w:rPr>
          <w:rFonts w:ascii="Gentium" w:hAnsi="Gentium" w:cs="Gentium"/>
          <w:color w:val="121212"/>
          <w:sz w:val="21"/>
          <w:szCs w:val="21"/>
        </w:rPr>
        <w:t xml:space="preserve"> </w:t>
      </w:r>
      <w:proofErr w:type="spellStart"/>
      <w:r>
        <w:rPr>
          <w:rFonts w:ascii="Gentium" w:hAnsi="Gentium" w:cs="Gentium"/>
          <w:color w:val="121212"/>
          <w:sz w:val="21"/>
          <w:szCs w:val="21"/>
        </w:rPr>
        <w:t>thiöök</w:t>
      </w:r>
      <w:proofErr w:type="spellEnd"/>
      <w:r>
        <w:rPr>
          <w:rFonts w:ascii="Gentium" w:hAnsi="Gentium" w:cs="Gentium"/>
          <w:color w:val="121212"/>
          <w:sz w:val="21"/>
          <w:szCs w:val="21"/>
        </w:rPr>
        <w:t xml:space="preserve"> de </w:t>
      </w:r>
      <w:proofErr w:type="spellStart"/>
      <w:r>
        <w:rPr>
          <w:rFonts w:ascii="Gentium" w:hAnsi="Gentium" w:cs="Gentium"/>
          <w:color w:val="121212"/>
          <w:sz w:val="21"/>
          <w:szCs w:val="21"/>
        </w:rPr>
        <w:t>dugëël</w:t>
      </w:r>
      <w:proofErr w:type="spellEnd"/>
      <w:r>
        <w:rPr>
          <w:rFonts w:ascii="Gentium" w:hAnsi="Gentium" w:cs="Gentium"/>
          <w:color w:val="121212"/>
          <w:sz w:val="21"/>
          <w:szCs w:val="21"/>
        </w:rPr>
        <w:t xml:space="preserve">, </w:t>
      </w:r>
      <w:proofErr w:type="spellStart"/>
      <w:r>
        <w:rPr>
          <w:rFonts w:ascii="Gentium" w:hAnsi="Gentium" w:cs="Gentium"/>
          <w:color w:val="121212"/>
          <w:sz w:val="21"/>
          <w:szCs w:val="21"/>
        </w:rPr>
        <w:t>ku</w:t>
      </w:r>
      <w:proofErr w:type="spellEnd"/>
      <w:r>
        <w:rPr>
          <w:rFonts w:ascii="Gentium" w:hAnsi="Gentium" w:cs="Gentium"/>
          <w:color w:val="121212"/>
          <w:sz w:val="21"/>
          <w:szCs w:val="21"/>
        </w:rPr>
        <w:t xml:space="preserve"> </w:t>
      </w:r>
      <w:proofErr w:type="spellStart"/>
      <w:r>
        <w:rPr>
          <w:rFonts w:ascii="Gentium" w:hAnsi="Gentium" w:cs="Gentium"/>
          <w:color w:val="121212"/>
          <w:sz w:val="21"/>
          <w:szCs w:val="21"/>
        </w:rPr>
        <w:t>awëër</w:t>
      </w:r>
      <w:proofErr w:type="spellEnd"/>
      <w:r>
        <w:rPr>
          <w:rFonts w:ascii="Gentium" w:hAnsi="Gentium" w:cs="Gentium"/>
          <w:color w:val="121212"/>
          <w:sz w:val="21"/>
          <w:szCs w:val="21"/>
        </w:rPr>
        <w:t xml:space="preserve"> </w:t>
      </w:r>
      <w:proofErr w:type="spellStart"/>
      <w:r>
        <w:rPr>
          <w:rFonts w:ascii="Gentium" w:hAnsi="Gentium" w:cs="Gentium"/>
          <w:color w:val="121212"/>
          <w:sz w:val="21"/>
          <w:szCs w:val="21"/>
        </w:rPr>
        <w:t>në</w:t>
      </w:r>
      <w:proofErr w:type="spellEnd"/>
      <w:r>
        <w:rPr>
          <w:rFonts w:ascii="Gentium" w:hAnsi="Gentium" w:cs="Gentium"/>
          <w:color w:val="121212"/>
          <w:sz w:val="21"/>
          <w:szCs w:val="21"/>
        </w:rPr>
        <w:t xml:space="preserve"> </w:t>
      </w:r>
      <w:proofErr w:type="spellStart"/>
      <w:r>
        <w:rPr>
          <w:rFonts w:ascii="Gentium" w:hAnsi="Gentium" w:cs="Gentium"/>
          <w:color w:val="121212"/>
          <w:sz w:val="21"/>
          <w:szCs w:val="21"/>
        </w:rPr>
        <w:t>ak</w:t>
      </w:r>
      <w:r>
        <w:rPr>
          <w:rFonts w:ascii="MS Mincho" w:eastAsia="MS Mincho" w:hAnsi="MS Mincho" w:cs="MS Mincho" w:hint="eastAsia"/>
          <w:color w:val="121212"/>
          <w:sz w:val="21"/>
          <w:szCs w:val="21"/>
        </w:rPr>
        <w:t>ɔ</w:t>
      </w:r>
      <w:r>
        <w:rPr>
          <w:rFonts w:ascii="Gentium" w:hAnsi="Gentium" w:cs="Gentium"/>
          <w:color w:val="121212"/>
          <w:sz w:val="21"/>
          <w:szCs w:val="21"/>
        </w:rPr>
        <w:t>lic</w:t>
      </w:r>
      <w:proofErr w:type="spellEnd"/>
      <w:r>
        <w:rPr>
          <w:rFonts w:ascii="Gentium" w:hAnsi="Gentium" w:cs="Gentium"/>
          <w:color w:val="121212"/>
          <w:sz w:val="21"/>
          <w:szCs w:val="21"/>
        </w:rPr>
        <w:t xml:space="preserve"> </w:t>
      </w:r>
      <w:proofErr w:type="spellStart"/>
      <w:r>
        <w:rPr>
          <w:rFonts w:ascii="Gentium" w:hAnsi="Gentium" w:cs="Gentium"/>
          <w:color w:val="121212"/>
          <w:sz w:val="21"/>
          <w:szCs w:val="21"/>
        </w:rPr>
        <w:t>ëb</w:t>
      </w:r>
      <w:r>
        <w:rPr>
          <w:rFonts w:ascii="MS Mincho" w:eastAsia="MS Mincho" w:hAnsi="MS Mincho" w:cs="MS Mincho" w:hint="eastAsia"/>
          <w:color w:val="121212"/>
          <w:sz w:val="21"/>
          <w:szCs w:val="21"/>
        </w:rPr>
        <w:t>ɛ</w:t>
      </w:r>
      <w:r>
        <w:rPr>
          <w:rFonts w:ascii="Gentium" w:hAnsi="Gentium" w:cs="Gentium"/>
          <w:color w:val="121212"/>
          <w:sz w:val="21"/>
          <w:szCs w:val="21"/>
        </w:rPr>
        <w:t>n</w:t>
      </w:r>
      <w:proofErr w:type="spellEnd"/>
    </w:p>
    <w:p w:rsidR="00D1179C" w:rsidRDefault="00D1179C" w:rsidP="00D1179C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en-US"/>
        </w:rPr>
      </w:pPr>
      <w:proofErr w:type="spellStart"/>
      <w:r>
        <w:rPr>
          <w:rFonts w:ascii="Gentium" w:hAnsi="Gentium" w:cs="Gentium"/>
          <w:color w:val="121212"/>
          <w:sz w:val="21"/>
          <w:szCs w:val="21"/>
        </w:rPr>
        <w:t>Të</w:t>
      </w:r>
      <w:proofErr w:type="spellEnd"/>
      <w:r>
        <w:rPr>
          <w:rFonts w:ascii="Gentium" w:hAnsi="Gentium" w:cs="Gentium"/>
          <w:color w:val="121212"/>
          <w:sz w:val="21"/>
          <w:szCs w:val="21"/>
        </w:rPr>
        <w:t xml:space="preserve"> </w:t>
      </w:r>
      <w:proofErr w:type="spellStart"/>
      <w:r>
        <w:rPr>
          <w:rFonts w:ascii="Gentium" w:hAnsi="Gentium" w:cs="Gentium"/>
          <w:color w:val="121212"/>
          <w:sz w:val="21"/>
          <w:szCs w:val="21"/>
        </w:rPr>
        <w:t>pi</w:t>
      </w:r>
      <w:r>
        <w:rPr>
          <w:rFonts w:ascii="MS Mincho" w:eastAsia="MS Mincho" w:hAnsi="MS Mincho" w:cs="MS Mincho" w:hint="eastAsia"/>
          <w:color w:val="121212"/>
          <w:sz w:val="21"/>
          <w:szCs w:val="21"/>
        </w:rPr>
        <w:t>ɛ</w:t>
      </w:r>
      <w:r>
        <w:rPr>
          <w:rFonts w:ascii="Gentium" w:hAnsi="Gentium" w:cs="Gentium"/>
          <w:color w:val="121212"/>
          <w:sz w:val="21"/>
          <w:szCs w:val="21"/>
        </w:rPr>
        <w:t>th</w:t>
      </w:r>
      <w:proofErr w:type="spellEnd"/>
      <w:r>
        <w:rPr>
          <w:rFonts w:ascii="Gentium" w:hAnsi="Gentium" w:cs="Gentium"/>
          <w:color w:val="121212"/>
          <w:sz w:val="21"/>
          <w:szCs w:val="21"/>
        </w:rPr>
        <w:t xml:space="preserve"> yen, </w:t>
      </w:r>
      <w:proofErr w:type="spellStart"/>
      <w:r>
        <w:rPr>
          <w:rFonts w:ascii="Gentium" w:hAnsi="Gentium" w:cs="Gentium"/>
          <w:color w:val="121212"/>
          <w:sz w:val="21"/>
          <w:szCs w:val="21"/>
        </w:rPr>
        <w:t>liep</w:t>
      </w:r>
      <w:proofErr w:type="spellEnd"/>
      <w:r>
        <w:rPr>
          <w:rFonts w:ascii="Gentium" w:hAnsi="Gentium" w:cs="Gentium"/>
          <w:color w:val="121212"/>
          <w:sz w:val="21"/>
          <w:szCs w:val="21"/>
        </w:rPr>
        <w:t xml:space="preserve"> </w:t>
      </w:r>
      <w:proofErr w:type="spellStart"/>
      <w:r>
        <w:rPr>
          <w:rFonts w:ascii="Gentium" w:hAnsi="Gentium" w:cs="Gentium"/>
          <w:color w:val="121212"/>
          <w:sz w:val="21"/>
          <w:szCs w:val="21"/>
        </w:rPr>
        <w:t>awëër</w:t>
      </w:r>
      <w:proofErr w:type="spellEnd"/>
      <w:r>
        <w:rPr>
          <w:rFonts w:ascii="Gentium" w:hAnsi="Gentium" w:cs="Gentium"/>
          <w:color w:val="121212"/>
          <w:sz w:val="21"/>
          <w:szCs w:val="21"/>
        </w:rPr>
        <w:t xml:space="preserve"> </w:t>
      </w:r>
      <w:proofErr w:type="spellStart"/>
      <w:r>
        <w:rPr>
          <w:rFonts w:ascii="Gentium" w:hAnsi="Gentium" w:cs="Gentium"/>
          <w:color w:val="121212"/>
          <w:sz w:val="21"/>
          <w:szCs w:val="21"/>
        </w:rPr>
        <w:t>wak</w:t>
      </w:r>
      <w:r>
        <w:rPr>
          <w:rFonts w:ascii="MS Mincho" w:eastAsia="MS Mincho" w:hAnsi="MS Mincho" w:cs="MS Mincho" w:hint="eastAsia"/>
          <w:color w:val="121212"/>
          <w:sz w:val="21"/>
          <w:szCs w:val="21"/>
        </w:rPr>
        <w:t>ɔ</w:t>
      </w:r>
      <w:r>
        <w:rPr>
          <w:rFonts w:ascii="Gentium" w:hAnsi="Gentium" w:cs="Gentium"/>
          <w:color w:val="121212"/>
          <w:sz w:val="21"/>
          <w:szCs w:val="21"/>
        </w:rPr>
        <w:t>u</w:t>
      </w:r>
      <w:proofErr w:type="spellEnd"/>
      <w:r>
        <w:rPr>
          <w:rFonts w:ascii="Gentium" w:hAnsi="Gentium" w:cs="Gentium"/>
          <w:color w:val="121212"/>
          <w:sz w:val="21"/>
          <w:szCs w:val="21"/>
        </w:rPr>
        <w:t xml:space="preserve"> ago </w:t>
      </w:r>
      <w:proofErr w:type="spellStart"/>
      <w:r>
        <w:rPr>
          <w:rFonts w:ascii="Gentium" w:hAnsi="Gentium" w:cs="Gentium"/>
          <w:color w:val="121212"/>
          <w:sz w:val="21"/>
          <w:szCs w:val="21"/>
        </w:rPr>
        <w:t>yom</w:t>
      </w:r>
      <w:proofErr w:type="spellEnd"/>
      <w:r>
        <w:rPr>
          <w:rFonts w:ascii="Gentium" w:hAnsi="Gentium" w:cs="Gentium"/>
          <w:color w:val="121212"/>
          <w:sz w:val="21"/>
          <w:szCs w:val="21"/>
        </w:rPr>
        <w:t xml:space="preserve"> </w:t>
      </w:r>
      <w:proofErr w:type="spellStart"/>
      <w:r>
        <w:rPr>
          <w:rFonts w:ascii="Gentium" w:hAnsi="Gentium" w:cs="Gentium"/>
          <w:color w:val="121212"/>
          <w:sz w:val="21"/>
          <w:szCs w:val="21"/>
        </w:rPr>
        <w:t>lir</w:t>
      </w:r>
      <w:proofErr w:type="spellEnd"/>
      <w:r>
        <w:rPr>
          <w:rFonts w:ascii="Gentium" w:hAnsi="Gentium" w:cs="Gentium"/>
          <w:color w:val="121212"/>
          <w:sz w:val="21"/>
          <w:szCs w:val="21"/>
        </w:rPr>
        <w:t xml:space="preserve"> </w:t>
      </w:r>
      <w:proofErr w:type="spellStart"/>
      <w:r>
        <w:rPr>
          <w:rFonts w:ascii="Gentium" w:hAnsi="Gentium" w:cs="Gentium"/>
          <w:color w:val="121212"/>
          <w:sz w:val="21"/>
          <w:szCs w:val="21"/>
        </w:rPr>
        <w:t>l</w:t>
      </w:r>
      <w:r>
        <w:rPr>
          <w:rFonts w:ascii="MS Mincho" w:eastAsia="MS Mincho" w:hAnsi="MS Mincho" w:cs="MS Mincho" w:hint="eastAsia"/>
          <w:color w:val="121212"/>
          <w:sz w:val="21"/>
          <w:szCs w:val="21"/>
        </w:rPr>
        <w:t>ɔ</w:t>
      </w:r>
      <w:proofErr w:type="spellEnd"/>
      <w:r>
        <w:rPr>
          <w:rFonts w:ascii="Gentium" w:hAnsi="Gentium" w:cs="Gentium"/>
          <w:color w:val="121212"/>
          <w:sz w:val="21"/>
          <w:szCs w:val="21"/>
        </w:rPr>
        <w:t xml:space="preserve"> </w:t>
      </w:r>
      <w:proofErr w:type="spellStart"/>
      <w:r>
        <w:rPr>
          <w:rFonts w:ascii="Gentium" w:hAnsi="Gentium" w:cs="Gentium"/>
          <w:color w:val="121212"/>
          <w:sz w:val="21"/>
          <w:szCs w:val="21"/>
        </w:rPr>
        <w:t>thïn</w:t>
      </w:r>
      <w:proofErr w:type="spellEnd"/>
    </w:p>
    <w:p w:rsidR="00D1179C" w:rsidRDefault="00D1179C" w:rsidP="00D1179C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en-US"/>
        </w:rPr>
      </w:pPr>
      <w:r>
        <w:rPr>
          <w:rFonts w:ascii="Gentium" w:hAnsi="Gentium" w:cs="Gentium"/>
          <w:color w:val="121212"/>
          <w:sz w:val="21"/>
          <w:szCs w:val="21"/>
        </w:rPr>
        <w:t xml:space="preserve">Them </w:t>
      </w:r>
      <w:proofErr w:type="spellStart"/>
      <w:r>
        <w:rPr>
          <w:rFonts w:ascii="Gentium" w:hAnsi="Gentium" w:cs="Gentium"/>
          <w:color w:val="121212"/>
          <w:sz w:val="21"/>
          <w:szCs w:val="21"/>
        </w:rPr>
        <w:t>ba</w:t>
      </w:r>
      <w:proofErr w:type="spellEnd"/>
      <w:r>
        <w:rPr>
          <w:rFonts w:ascii="Gentium" w:hAnsi="Gentium" w:cs="Gentium"/>
          <w:color w:val="121212"/>
          <w:sz w:val="21"/>
          <w:szCs w:val="21"/>
        </w:rPr>
        <w:t xml:space="preserve"> </w:t>
      </w:r>
      <w:proofErr w:type="spellStart"/>
      <w:r>
        <w:rPr>
          <w:rFonts w:ascii="Gentium" w:hAnsi="Gentium" w:cs="Gentium"/>
          <w:color w:val="121212"/>
          <w:sz w:val="21"/>
          <w:szCs w:val="21"/>
        </w:rPr>
        <w:t>al</w:t>
      </w:r>
      <w:r>
        <w:rPr>
          <w:rFonts w:ascii="MS Mincho" w:eastAsia="MS Mincho" w:hAnsi="MS Mincho" w:cs="MS Mincho" w:hint="eastAsia"/>
          <w:color w:val="000000"/>
          <w:sz w:val="21"/>
          <w:szCs w:val="21"/>
        </w:rPr>
        <w:t>ɛ</w:t>
      </w:r>
      <w:r>
        <w:rPr>
          <w:rFonts w:ascii="Cambria Math" w:hAnsi="Cambria Math" w:cs="Cambria Math"/>
          <w:color w:val="000000"/>
          <w:sz w:val="21"/>
          <w:szCs w:val="21"/>
        </w:rPr>
        <w:t>̈</w:t>
      </w:r>
      <w:r>
        <w:rPr>
          <w:rFonts w:ascii="Gentium" w:hAnsi="Gentium" w:cs="Gentium"/>
          <w:color w:val="121212"/>
          <w:sz w:val="21"/>
          <w:szCs w:val="21"/>
        </w:rPr>
        <w:t>th</w:t>
      </w:r>
      <w:proofErr w:type="spellEnd"/>
      <w:r>
        <w:rPr>
          <w:rFonts w:ascii="Gentium" w:hAnsi="Gentium" w:cs="Gentium"/>
          <w:color w:val="121212"/>
          <w:sz w:val="21"/>
          <w:szCs w:val="21"/>
        </w:rPr>
        <w:t xml:space="preserve"> </w:t>
      </w:r>
      <w:proofErr w:type="spellStart"/>
      <w:r>
        <w:rPr>
          <w:rFonts w:ascii="Gentium" w:hAnsi="Gentium" w:cs="Gentium"/>
          <w:color w:val="121212"/>
          <w:sz w:val="21"/>
          <w:szCs w:val="21"/>
        </w:rPr>
        <w:t>lik</w:t>
      </w:r>
      <w:proofErr w:type="spellEnd"/>
      <w:r>
        <w:rPr>
          <w:rFonts w:ascii="Gentium" w:hAnsi="Gentium" w:cs="Gentium"/>
          <w:color w:val="121212"/>
          <w:sz w:val="21"/>
          <w:szCs w:val="21"/>
        </w:rPr>
        <w:t xml:space="preserve"> </w:t>
      </w:r>
      <w:proofErr w:type="spellStart"/>
      <w:r>
        <w:rPr>
          <w:rFonts w:ascii="Gentium" w:hAnsi="Gentium" w:cs="Gentium"/>
          <w:color w:val="121212"/>
          <w:sz w:val="21"/>
          <w:szCs w:val="21"/>
        </w:rPr>
        <w:t>ya</w:t>
      </w:r>
      <w:proofErr w:type="spellEnd"/>
      <w:r>
        <w:rPr>
          <w:rFonts w:ascii="Gentium" w:hAnsi="Gentium" w:cs="Gentium"/>
          <w:color w:val="121212"/>
          <w:sz w:val="21"/>
          <w:szCs w:val="21"/>
        </w:rPr>
        <w:t xml:space="preserve"> </w:t>
      </w:r>
      <w:proofErr w:type="spellStart"/>
      <w:r>
        <w:rPr>
          <w:rFonts w:ascii="Gentium" w:hAnsi="Gentium" w:cs="Gentium"/>
          <w:color w:val="121212"/>
          <w:sz w:val="21"/>
          <w:szCs w:val="21"/>
        </w:rPr>
        <w:t>cieŋ</w:t>
      </w:r>
      <w:proofErr w:type="spellEnd"/>
      <w:r>
        <w:rPr>
          <w:rFonts w:ascii="Gentium" w:hAnsi="Gentium" w:cs="Gentium"/>
          <w:color w:val="121212"/>
          <w:sz w:val="21"/>
          <w:szCs w:val="21"/>
        </w:rPr>
        <w:t xml:space="preserve"> </w:t>
      </w:r>
      <w:proofErr w:type="spellStart"/>
      <w:r>
        <w:rPr>
          <w:rFonts w:ascii="Gentium" w:hAnsi="Gentium" w:cs="Gentium"/>
          <w:color w:val="121212"/>
          <w:sz w:val="21"/>
          <w:szCs w:val="21"/>
        </w:rPr>
        <w:t>të</w:t>
      </w:r>
      <w:proofErr w:type="spellEnd"/>
      <w:r>
        <w:rPr>
          <w:rFonts w:ascii="Gentium" w:hAnsi="Gentium" w:cs="Gentium"/>
          <w:color w:val="121212"/>
          <w:sz w:val="21"/>
          <w:szCs w:val="21"/>
        </w:rPr>
        <w:t xml:space="preserve"> </w:t>
      </w:r>
      <w:proofErr w:type="spellStart"/>
      <w:r>
        <w:rPr>
          <w:rFonts w:ascii="Gentium" w:hAnsi="Gentium" w:cs="Gentium"/>
          <w:color w:val="121212"/>
          <w:sz w:val="21"/>
          <w:szCs w:val="21"/>
        </w:rPr>
        <w:t>rëër</w:t>
      </w:r>
      <w:proofErr w:type="spellEnd"/>
      <w:r>
        <w:rPr>
          <w:rFonts w:ascii="Gentium" w:hAnsi="Gentium" w:cs="Gentium"/>
          <w:color w:val="121212"/>
          <w:sz w:val="21"/>
          <w:szCs w:val="21"/>
        </w:rPr>
        <w:t xml:space="preserve"> </w:t>
      </w:r>
      <w:proofErr w:type="spellStart"/>
      <w:r>
        <w:rPr>
          <w:rFonts w:ascii="Gentium" w:hAnsi="Gentium" w:cs="Gentium"/>
          <w:color w:val="121212"/>
          <w:sz w:val="21"/>
          <w:szCs w:val="21"/>
        </w:rPr>
        <w:t>yïn</w:t>
      </w:r>
      <w:proofErr w:type="spellEnd"/>
      <w:r>
        <w:rPr>
          <w:rFonts w:ascii="Gentium" w:hAnsi="Gentium" w:cs="Gentium"/>
          <w:color w:val="121212"/>
          <w:sz w:val="21"/>
          <w:szCs w:val="21"/>
        </w:rPr>
        <w:t xml:space="preserve"> </w:t>
      </w:r>
      <w:proofErr w:type="spellStart"/>
      <w:r>
        <w:rPr>
          <w:rFonts w:ascii="Gentium" w:hAnsi="Gentium" w:cs="Gentium"/>
          <w:color w:val="121212"/>
          <w:sz w:val="21"/>
          <w:szCs w:val="21"/>
        </w:rPr>
        <w:t>paandu</w:t>
      </w:r>
      <w:proofErr w:type="spellEnd"/>
      <w:r>
        <w:rPr>
          <w:rFonts w:ascii="Gentium" w:hAnsi="Gentium" w:cs="Gentium"/>
          <w:color w:val="121212"/>
          <w:sz w:val="21"/>
          <w:szCs w:val="21"/>
        </w:rPr>
        <w:t xml:space="preserve"> ago </w:t>
      </w:r>
      <w:proofErr w:type="spellStart"/>
      <w:r>
        <w:rPr>
          <w:rFonts w:ascii="Gentium" w:hAnsi="Gentium" w:cs="Gentium"/>
          <w:color w:val="121212"/>
          <w:sz w:val="21"/>
          <w:szCs w:val="21"/>
        </w:rPr>
        <w:t>t</w:t>
      </w:r>
      <w:r>
        <w:rPr>
          <w:rFonts w:ascii="MS Mincho" w:eastAsia="MS Mincho" w:hAnsi="MS Mincho" w:cs="MS Mincho" w:hint="eastAsia"/>
          <w:color w:val="000000"/>
          <w:sz w:val="21"/>
          <w:szCs w:val="21"/>
        </w:rPr>
        <w:t>ɔ</w:t>
      </w:r>
      <w:r>
        <w:rPr>
          <w:rFonts w:ascii="Cambria Math" w:hAnsi="Cambria Math" w:cs="Cambria Math"/>
          <w:color w:val="000000"/>
          <w:sz w:val="21"/>
          <w:szCs w:val="21"/>
        </w:rPr>
        <w:t>̈</w:t>
      </w:r>
      <w:r>
        <w:rPr>
          <w:rFonts w:ascii="Gentium" w:hAnsi="Gentium" w:cs="Gentium"/>
          <w:color w:val="121212"/>
          <w:sz w:val="21"/>
          <w:szCs w:val="21"/>
        </w:rPr>
        <w:t>u</w:t>
      </w:r>
      <w:proofErr w:type="spellEnd"/>
      <w:r>
        <w:rPr>
          <w:rFonts w:ascii="Gentium" w:hAnsi="Gentium" w:cs="Gentium"/>
          <w:color w:val="121212"/>
          <w:sz w:val="21"/>
          <w:szCs w:val="21"/>
        </w:rPr>
        <w:t xml:space="preserve"> </w:t>
      </w:r>
      <w:proofErr w:type="spellStart"/>
      <w:r>
        <w:rPr>
          <w:rFonts w:ascii="Gentium" w:hAnsi="Gentium" w:cs="Gentium"/>
          <w:color w:val="121212"/>
          <w:sz w:val="21"/>
          <w:szCs w:val="21"/>
        </w:rPr>
        <w:t>ke</w:t>
      </w:r>
      <w:proofErr w:type="spellEnd"/>
      <w:r>
        <w:rPr>
          <w:rFonts w:ascii="Gentium" w:hAnsi="Gentium" w:cs="Gentium"/>
          <w:color w:val="121212"/>
          <w:sz w:val="21"/>
          <w:szCs w:val="21"/>
        </w:rPr>
        <w:t xml:space="preserve"> </w:t>
      </w:r>
      <w:proofErr w:type="spellStart"/>
      <w:r>
        <w:rPr>
          <w:rFonts w:ascii="Gentium" w:hAnsi="Gentium" w:cs="Gentium"/>
          <w:color w:val="121212"/>
          <w:sz w:val="21"/>
          <w:szCs w:val="21"/>
        </w:rPr>
        <w:t>yï</w:t>
      </w:r>
      <w:proofErr w:type="spellEnd"/>
      <w:r>
        <w:rPr>
          <w:rFonts w:ascii="Gentium" w:hAnsi="Gentium" w:cs="Gentium"/>
          <w:color w:val="121212"/>
          <w:sz w:val="21"/>
          <w:szCs w:val="21"/>
        </w:rPr>
        <w:t xml:space="preserve"> </w:t>
      </w:r>
      <w:proofErr w:type="spellStart"/>
      <w:r>
        <w:rPr>
          <w:rFonts w:ascii="Gentium" w:hAnsi="Gentium" w:cs="Gentium"/>
          <w:color w:val="121212"/>
          <w:sz w:val="21"/>
          <w:szCs w:val="21"/>
        </w:rPr>
        <w:t>lir</w:t>
      </w:r>
      <w:proofErr w:type="spellEnd"/>
      <w:r>
        <w:rPr>
          <w:rFonts w:ascii="Gentium" w:hAnsi="Gentium" w:cs="Gentium"/>
          <w:color w:val="121212"/>
          <w:sz w:val="21"/>
          <w:szCs w:val="21"/>
        </w:rPr>
        <w:t xml:space="preserve"> </w:t>
      </w:r>
      <w:proofErr w:type="spellStart"/>
      <w:r>
        <w:rPr>
          <w:rFonts w:ascii="Gentium" w:hAnsi="Gentium" w:cs="Gentium"/>
          <w:color w:val="121212"/>
          <w:sz w:val="21"/>
          <w:szCs w:val="21"/>
        </w:rPr>
        <w:t>gu</w:t>
      </w:r>
      <w:r>
        <w:rPr>
          <w:rFonts w:ascii="MS Mincho" w:eastAsia="MS Mincho" w:hAnsi="MS Mincho" w:cs="MS Mincho" w:hint="eastAsia"/>
          <w:color w:val="000000"/>
          <w:sz w:val="21"/>
          <w:szCs w:val="21"/>
        </w:rPr>
        <w:t>ɔ</w:t>
      </w:r>
      <w:r>
        <w:rPr>
          <w:rFonts w:ascii="Cambria Math" w:hAnsi="Cambria Math" w:cs="Cambria Math"/>
          <w:color w:val="000000"/>
          <w:sz w:val="21"/>
          <w:szCs w:val="21"/>
        </w:rPr>
        <w:t>̈</w:t>
      </w:r>
      <w:r>
        <w:rPr>
          <w:rFonts w:ascii="Gentium" w:hAnsi="Gentium" w:cs="Gentium"/>
          <w:color w:val="121212"/>
          <w:sz w:val="21"/>
          <w:szCs w:val="21"/>
        </w:rPr>
        <w:t>p</w:t>
      </w:r>
      <w:proofErr w:type="spellEnd"/>
    </w:p>
    <w:p w:rsidR="00D1179C" w:rsidRPr="00BE0081" w:rsidRDefault="00D1179C" w:rsidP="00D1179C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ascii="Gentium" w:eastAsia="Times New Roman" w:hAnsi="Gentium" w:cs="Gentium"/>
          <w:color w:val="121212"/>
          <w:sz w:val="21"/>
          <w:szCs w:val="21"/>
          <w:lang w:eastAsia="en-AU"/>
        </w:rPr>
      </w:pP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K</w:t>
      </w:r>
      <w:r w:rsidRPr="00BE0081">
        <w:rPr>
          <w:rFonts w:ascii="MS Mincho" w:eastAsia="MS Mincho" w:hAnsi="MS Mincho" w:cs="MS Mincho"/>
          <w:color w:val="000000"/>
          <w:sz w:val="21"/>
          <w:szCs w:val="21"/>
          <w:lang w:eastAsia="en-AU"/>
        </w:rPr>
        <w:t>ɔ</w:t>
      </w:r>
      <w:r w:rsidRPr="00BE0081">
        <w:rPr>
          <w:rFonts w:ascii="Cambria Math" w:eastAsia="Times New Roman" w:hAnsi="Cambria Math" w:cs="Cambria Math"/>
          <w:color w:val="000000"/>
          <w:sz w:val="21"/>
          <w:szCs w:val="21"/>
          <w:lang w:eastAsia="en-AU"/>
        </w:rPr>
        <w:t>̈</w:t>
      </w:r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m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c</w:t>
      </w:r>
      <w:r w:rsidRPr="00BE0081">
        <w:rPr>
          <w:rFonts w:ascii="MS Mincho" w:eastAsia="MS Mincho" w:hAnsi="MS Mincho" w:cs="MS Mincho"/>
          <w:color w:val="121212"/>
          <w:sz w:val="21"/>
          <w:szCs w:val="21"/>
          <w:lang w:eastAsia="en-AU"/>
        </w:rPr>
        <w:t>ɔ</w:t>
      </w:r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l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bacteria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ka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lëu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bë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dac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cil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në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miëthic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të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tucë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piny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ku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c</w:t>
      </w:r>
      <w:r w:rsidRPr="00BE0081">
        <w:rPr>
          <w:rFonts w:ascii="MS Mincho" w:eastAsia="MS Mincho" w:hAnsi="MS Mincho" w:cs="MS Mincho"/>
          <w:color w:val="121212"/>
          <w:sz w:val="21"/>
          <w:szCs w:val="21"/>
          <w:lang w:eastAsia="en-AU"/>
        </w:rPr>
        <w:t>ɔ</w:t>
      </w:r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k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yïn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bec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- ye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mi</w:t>
      </w:r>
      <w:r w:rsidRPr="00BE0081">
        <w:rPr>
          <w:rFonts w:ascii="MS Mincho" w:eastAsia="MS Mincho" w:hAnsi="MS Mincho" w:cs="MS Mincho"/>
          <w:color w:val="000000"/>
          <w:sz w:val="21"/>
          <w:szCs w:val="21"/>
          <w:lang w:eastAsia="en-AU"/>
        </w:rPr>
        <w:t>ɛ</w:t>
      </w:r>
      <w:r w:rsidRPr="00BE0081">
        <w:rPr>
          <w:rFonts w:ascii="Cambria Math" w:eastAsia="Times New Roman" w:hAnsi="Cambria Math" w:cs="Cambria Math"/>
          <w:color w:val="000000"/>
          <w:sz w:val="21"/>
          <w:szCs w:val="21"/>
          <w:lang w:eastAsia="en-AU"/>
        </w:rPr>
        <w:t>̈</w:t>
      </w:r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th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ëb</w:t>
      </w:r>
      <w:r w:rsidRPr="00BE0081">
        <w:rPr>
          <w:rFonts w:ascii="MS Mincho" w:eastAsia="MS Mincho" w:hAnsi="MS Mincho" w:cs="MS Mincho"/>
          <w:color w:val="121212"/>
          <w:sz w:val="21"/>
          <w:szCs w:val="21"/>
          <w:lang w:eastAsia="en-AU"/>
        </w:rPr>
        <w:t>ɛ</w:t>
      </w:r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n</w:t>
      </w:r>
      <w:proofErr w:type="spellEnd"/>
    </w:p>
    <w:p w:rsidR="00D1179C" w:rsidRDefault="00D1179C" w:rsidP="00D1179C">
      <w:pPr>
        <w:autoSpaceDE w:val="0"/>
        <w:autoSpaceDN w:val="0"/>
        <w:adjustRightInd w:val="0"/>
        <w:spacing w:after="0"/>
        <w:ind w:firstLine="284"/>
        <w:rPr>
          <w:rFonts w:cs="Arial"/>
          <w:szCs w:val="24"/>
          <w:lang w:val="en-US"/>
        </w:rPr>
      </w:pPr>
      <w:proofErr w:type="spellStart"/>
      <w:proofErr w:type="gram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piac</w:t>
      </w:r>
      <w:proofErr w:type="spellEnd"/>
      <w:proofErr w:type="gram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looi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tääu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në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talaja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yic</w:t>
      </w:r>
      <w:proofErr w:type="spellEnd"/>
    </w:p>
    <w:p w:rsidR="00D1179C" w:rsidRPr="00BE0081" w:rsidRDefault="00D1179C" w:rsidP="00D1179C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rPr>
          <w:rFonts w:ascii="Gentium" w:eastAsia="Times New Roman" w:hAnsi="Gentium" w:cs="Gentium"/>
          <w:color w:val="121212"/>
          <w:sz w:val="21"/>
          <w:szCs w:val="21"/>
          <w:lang w:eastAsia="en-AU"/>
        </w:rPr>
      </w:pP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Läi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kaa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lëu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bïkï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gum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ku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thoukï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të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tucë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piny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arëët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, yen them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ba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keek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ya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c</w:t>
      </w:r>
      <w:r w:rsidRPr="00BE0081">
        <w:rPr>
          <w:rFonts w:ascii="MS Mincho" w:eastAsia="MS Mincho" w:hAnsi="MS Mincho" w:cs="MS Mincho"/>
          <w:color w:val="121212"/>
          <w:sz w:val="21"/>
          <w:szCs w:val="21"/>
          <w:lang w:eastAsia="en-AU"/>
        </w:rPr>
        <w:t>ɔ</w:t>
      </w:r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k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t</w:t>
      </w:r>
      <w:r w:rsidRPr="00BE0081">
        <w:rPr>
          <w:rFonts w:ascii="MS Mincho" w:eastAsia="MS Mincho" w:hAnsi="MS Mincho" w:cs="MS Mincho"/>
          <w:color w:val="000000"/>
          <w:sz w:val="21"/>
          <w:szCs w:val="21"/>
          <w:lang w:eastAsia="en-AU"/>
        </w:rPr>
        <w:t>ɔ</w:t>
      </w:r>
      <w:r w:rsidRPr="00BE0081">
        <w:rPr>
          <w:rFonts w:ascii="Cambria Math" w:eastAsia="Times New Roman" w:hAnsi="Cambria Math" w:cs="Cambria Math"/>
          <w:color w:val="000000"/>
          <w:sz w:val="21"/>
          <w:szCs w:val="21"/>
          <w:lang w:eastAsia="en-AU"/>
        </w:rPr>
        <w:t>̈</w:t>
      </w:r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u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</w:t>
      </w:r>
      <w:proofErr w:type="spellStart"/>
      <w:r w:rsidRPr="00BE0081">
        <w:rPr>
          <w:rFonts w:ascii="MS Mincho" w:eastAsia="MS Mincho" w:hAnsi="MS Mincho" w:cs="MS Mincho"/>
          <w:color w:val="121212"/>
          <w:sz w:val="21"/>
          <w:szCs w:val="21"/>
          <w:lang w:eastAsia="en-AU"/>
        </w:rPr>
        <w:t>ɣ</w:t>
      </w:r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ööt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ku</w:t>
      </w:r>
      <w:r w:rsidRPr="00BE0081">
        <w:rPr>
          <w:rFonts w:ascii="MS Mincho" w:eastAsia="MS Mincho" w:hAnsi="MS Mincho" w:cs="MS Mincho"/>
          <w:color w:val="121212"/>
          <w:sz w:val="21"/>
          <w:szCs w:val="21"/>
          <w:lang w:eastAsia="en-AU"/>
        </w:rPr>
        <w:t>ɔ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tïŋ</w:t>
      </w:r>
      <w:proofErr w:type="spellEnd"/>
    </w:p>
    <w:p w:rsidR="00D1179C" w:rsidRDefault="00D1179C" w:rsidP="00D1179C">
      <w:pPr>
        <w:autoSpaceDE w:val="0"/>
        <w:autoSpaceDN w:val="0"/>
        <w:adjustRightInd w:val="0"/>
        <w:spacing w:after="0"/>
        <w:ind w:firstLine="284"/>
        <w:rPr>
          <w:rFonts w:cs="Arial"/>
          <w:szCs w:val="24"/>
          <w:lang w:val="en-US"/>
        </w:rPr>
      </w:pPr>
      <w:proofErr w:type="spellStart"/>
      <w:proofErr w:type="gram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api</w:t>
      </w:r>
      <w:r w:rsidRPr="00BE0081">
        <w:rPr>
          <w:rFonts w:ascii="MS Mincho" w:eastAsia="MS Mincho" w:hAnsi="MS Mincho" w:cs="MS Mincho"/>
          <w:color w:val="121212"/>
          <w:sz w:val="21"/>
          <w:szCs w:val="21"/>
          <w:lang w:eastAsia="en-AU"/>
        </w:rPr>
        <w:t>ɛ</w:t>
      </w:r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th</w:t>
      </w:r>
      <w:proofErr w:type="spellEnd"/>
      <w:proofErr w:type="gram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m</w:t>
      </w:r>
      <w:r w:rsidRPr="00BE0081">
        <w:rPr>
          <w:rFonts w:ascii="MS Mincho" w:eastAsia="MS Mincho" w:hAnsi="MS Mincho" w:cs="MS Mincho"/>
          <w:color w:val="121212"/>
          <w:sz w:val="21"/>
          <w:szCs w:val="21"/>
          <w:lang w:eastAsia="en-AU"/>
        </w:rPr>
        <w:t>ɛ</w:t>
      </w:r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n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n</w:t>
      </w:r>
      <w:r w:rsidRPr="00BE0081">
        <w:rPr>
          <w:rFonts w:ascii="MS Mincho" w:eastAsia="MS Mincho" w:hAnsi="MS Mincho" w:cs="MS Mincho"/>
          <w:color w:val="121212"/>
          <w:sz w:val="21"/>
          <w:szCs w:val="21"/>
          <w:lang w:eastAsia="en-AU"/>
        </w:rPr>
        <w:t>ɔ</w:t>
      </w:r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ŋ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atiëp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t</w:t>
      </w:r>
      <w:r w:rsidRPr="00BE0081">
        <w:rPr>
          <w:rFonts w:ascii="MS Mincho" w:eastAsia="MS Mincho" w:hAnsi="MS Mincho" w:cs="MS Mincho"/>
          <w:color w:val="000000"/>
          <w:sz w:val="21"/>
          <w:szCs w:val="21"/>
          <w:lang w:eastAsia="en-AU"/>
        </w:rPr>
        <w:t>ɔ</w:t>
      </w:r>
      <w:r w:rsidRPr="00BE0081">
        <w:rPr>
          <w:rFonts w:ascii="Cambria Math" w:eastAsia="Times New Roman" w:hAnsi="Cambria Math" w:cs="Cambria Math"/>
          <w:color w:val="000000"/>
          <w:sz w:val="21"/>
          <w:szCs w:val="21"/>
          <w:lang w:eastAsia="en-AU"/>
        </w:rPr>
        <w:t>̈</w:t>
      </w:r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u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domic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ku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në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nyindhi</w:t>
      </w:r>
      <w:r w:rsidRPr="00BE0081">
        <w:rPr>
          <w:rFonts w:ascii="MS Mincho" w:eastAsia="MS Mincho" w:hAnsi="MS Mincho" w:cs="MS Mincho"/>
          <w:color w:val="121212"/>
          <w:sz w:val="21"/>
          <w:szCs w:val="21"/>
          <w:lang w:eastAsia="en-AU"/>
        </w:rPr>
        <w:t>ɛ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ye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keek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nyääŋ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pïu</w:t>
      </w:r>
      <w:proofErr w:type="spellEnd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 xml:space="preserve"> </w:t>
      </w:r>
      <w:proofErr w:type="spellStart"/>
      <w:r w:rsidRPr="00BE0081">
        <w:rPr>
          <w:rFonts w:ascii="Gentium" w:eastAsia="Times New Roman" w:hAnsi="Gentium" w:cs="Gentium"/>
          <w:color w:val="121212"/>
          <w:sz w:val="21"/>
          <w:szCs w:val="21"/>
          <w:lang w:eastAsia="en-AU"/>
        </w:rPr>
        <w:t>juëc</w:t>
      </w:r>
      <w:proofErr w:type="spellEnd"/>
    </w:p>
    <w:p w:rsidR="00D1179C" w:rsidRPr="00A10F38" w:rsidRDefault="00D1179C" w:rsidP="00D1179C">
      <w:pPr>
        <w:pStyle w:val="Heading2"/>
        <w:rPr>
          <w:rFonts w:cs="Arial"/>
          <w:color w:val="1F497D"/>
          <w:sz w:val="24"/>
          <w:szCs w:val="24"/>
          <w:lang w:val="en-US"/>
        </w:rPr>
      </w:pPr>
      <w:proofErr w:type="spellStart"/>
      <w:r w:rsidRPr="00A10F38">
        <w:rPr>
          <w:rFonts w:cs="Arial"/>
          <w:color w:val="1F497D"/>
          <w:sz w:val="24"/>
          <w:szCs w:val="24"/>
        </w:rPr>
        <w:t>Ku</w:t>
      </w:r>
      <w:r w:rsidRPr="00A10F38">
        <w:rPr>
          <w:rFonts w:eastAsia="MS Mincho" w:hAnsi="MS Mincho" w:cs="Arial"/>
          <w:color w:val="1F497D"/>
          <w:sz w:val="24"/>
          <w:szCs w:val="24"/>
        </w:rPr>
        <w:t>ɔɔ</w:t>
      </w:r>
      <w:r w:rsidRPr="00A10F38">
        <w:rPr>
          <w:rFonts w:cs="Arial"/>
          <w:color w:val="1F497D"/>
          <w:sz w:val="24"/>
          <w:szCs w:val="24"/>
        </w:rPr>
        <w:t>ny</w:t>
      </w:r>
      <w:proofErr w:type="spellEnd"/>
      <w:r w:rsidRPr="00A10F38">
        <w:rPr>
          <w:rFonts w:cs="Arial"/>
          <w:color w:val="1F497D"/>
          <w:sz w:val="24"/>
          <w:szCs w:val="24"/>
        </w:rPr>
        <w:t xml:space="preserve"> </w:t>
      </w:r>
      <w:proofErr w:type="spellStart"/>
      <w:r w:rsidRPr="00A10F38">
        <w:rPr>
          <w:rFonts w:cs="Arial"/>
          <w:color w:val="1F497D"/>
          <w:sz w:val="24"/>
          <w:szCs w:val="24"/>
        </w:rPr>
        <w:t>ka</w:t>
      </w:r>
      <w:proofErr w:type="spellEnd"/>
      <w:r w:rsidRPr="00A10F38">
        <w:rPr>
          <w:rFonts w:cs="Arial"/>
          <w:color w:val="1F497D"/>
          <w:sz w:val="24"/>
          <w:szCs w:val="24"/>
        </w:rPr>
        <w:t xml:space="preserve"> </w:t>
      </w:r>
      <w:proofErr w:type="spellStart"/>
      <w:r w:rsidRPr="00A10F38">
        <w:rPr>
          <w:rFonts w:cs="Arial"/>
          <w:color w:val="1F497D"/>
          <w:sz w:val="24"/>
          <w:szCs w:val="24"/>
        </w:rPr>
        <w:t>t</w:t>
      </w:r>
      <w:r w:rsidRPr="00A10F38">
        <w:rPr>
          <w:rFonts w:eastAsia="MS Mincho" w:hAnsi="MS Mincho" w:cs="Arial"/>
          <w:color w:val="1F497D"/>
          <w:sz w:val="24"/>
          <w:szCs w:val="24"/>
        </w:rPr>
        <w:t>ɔ</w:t>
      </w:r>
      <w:r w:rsidRPr="00A10F38">
        <w:rPr>
          <w:rFonts w:ascii="Cambria Math" w:hAnsi="Cambria Math" w:cs="Arial"/>
          <w:color w:val="1F497D"/>
          <w:sz w:val="24"/>
          <w:szCs w:val="24"/>
        </w:rPr>
        <w:t>̈</w:t>
      </w:r>
      <w:r w:rsidRPr="00A10F38">
        <w:rPr>
          <w:rFonts w:cs="Arial"/>
          <w:color w:val="1F497D"/>
          <w:sz w:val="24"/>
          <w:szCs w:val="24"/>
        </w:rPr>
        <w:t>u</w:t>
      </w:r>
      <w:proofErr w:type="spellEnd"/>
    </w:p>
    <w:p w:rsidR="00D1179C" w:rsidRPr="00A10F38" w:rsidRDefault="00D1179C" w:rsidP="00D1179C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2"/>
          <w:lang w:val="en-US"/>
        </w:rPr>
      </w:pPr>
      <w:proofErr w:type="spellStart"/>
      <w:r w:rsidRPr="00A10F38">
        <w:rPr>
          <w:rFonts w:cs="Arial"/>
          <w:color w:val="121212"/>
          <w:sz w:val="22"/>
        </w:rPr>
        <w:t>Të</w:t>
      </w:r>
      <w:proofErr w:type="spellEnd"/>
      <w:r w:rsidRPr="00A10F38">
        <w:rPr>
          <w:rFonts w:cs="Arial"/>
          <w:color w:val="121212"/>
          <w:sz w:val="22"/>
        </w:rPr>
        <w:t xml:space="preserve"> </w:t>
      </w:r>
      <w:proofErr w:type="spellStart"/>
      <w:r w:rsidRPr="00A10F38">
        <w:rPr>
          <w:rFonts w:cs="Arial"/>
          <w:color w:val="121212"/>
          <w:sz w:val="22"/>
        </w:rPr>
        <w:t>yïn</w:t>
      </w:r>
      <w:proofErr w:type="spellEnd"/>
      <w:r w:rsidRPr="00A10F38">
        <w:rPr>
          <w:rFonts w:cs="Arial"/>
          <w:color w:val="121212"/>
          <w:sz w:val="22"/>
        </w:rPr>
        <w:t xml:space="preserve"> ye </w:t>
      </w:r>
      <w:proofErr w:type="spellStart"/>
      <w:r w:rsidRPr="00A10F38">
        <w:rPr>
          <w:rFonts w:cs="Arial"/>
          <w:color w:val="121212"/>
          <w:sz w:val="22"/>
        </w:rPr>
        <w:t>th</w:t>
      </w:r>
      <w:r w:rsidRPr="00A10F38">
        <w:rPr>
          <w:rFonts w:eastAsia="MS Mincho" w:hAnsi="MS Mincho" w:cs="Arial"/>
          <w:color w:val="000000"/>
          <w:sz w:val="22"/>
        </w:rPr>
        <w:t>ɔ</w:t>
      </w:r>
      <w:r w:rsidRPr="00A10F38">
        <w:rPr>
          <w:rFonts w:hAnsi="Cambria Math" w:cs="Arial"/>
          <w:color w:val="000000"/>
          <w:sz w:val="22"/>
        </w:rPr>
        <w:t>̈</w:t>
      </w:r>
      <w:r w:rsidRPr="00A10F38">
        <w:rPr>
          <w:rFonts w:eastAsia="MS Mincho" w:hAnsi="MS Mincho" w:cs="Arial"/>
          <w:color w:val="000000"/>
          <w:sz w:val="22"/>
        </w:rPr>
        <w:t>ɔ</w:t>
      </w:r>
      <w:r w:rsidRPr="00A10F38">
        <w:rPr>
          <w:rFonts w:hAnsi="Cambria Math" w:cs="Arial"/>
          <w:color w:val="000000"/>
          <w:sz w:val="22"/>
        </w:rPr>
        <w:t>̈</w:t>
      </w:r>
      <w:r w:rsidRPr="00A10F38">
        <w:rPr>
          <w:rFonts w:cs="Arial"/>
          <w:color w:val="121212"/>
          <w:sz w:val="22"/>
        </w:rPr>
        <w:t>ŋ</w:t>
      </w:r>
      <w:proofErr w:type="spellEnd"/>
      <w:r w:rsidRPr="00A10F38">
        <w:rPr>
          <w:rFonts w:cs="Arial"/>
          <w:color w:val="121212"/>
          <w:sz w:val="22"/>
        </w:rPr>
        <w:t xml:space="preserve"> </w:t>
      </w:r>
      <w:proofErr w:type="spellStart"/>
      <w:r w:rsidRPr="00A10F38">
        <w:rPr>
          <w:rFonts w:cs="Arial"/>
          <w:color w:val="121212"/>
          <w:sz w:val="22"/>
        </w:rPr>
        <w:t>ke</w:t>
      </w:r>
      <w:proofErr w:type="spellEnd"/>
      <w:r w:rsidRPr="00A10F38">
        <w:rPr>
          <w:rFonts w:cs="Arial"/>
          <w:color w:val="121212"/>
          <w:sz w:val="22"/>
        </w:rPr>
        <w:t xml:space="preserve"> </w:t>
      </w:r>
      <w:proofErr w:type="spellStart"/>
      <w:r w:rsidRPr="00A10F38">
        <w:rPr>
          <w:rFonts w:cs="Arial"/>
          <w:color w:val="121212"/>
          <w:sz w:val="22"/>
        </w:rPr>
        <w:t>yï</w:t>
      </w:r>
      <w:proofErr w:type="spellEnd"/>
      <w:r w:rsidRPr="00A10F38">
        <w:rPr>
          <w:rFonts w:cs="Arial"/>
          <w:color w:val="121212"/>
          <w:sz w:val="22"/>
        </w:rPr>
        <w:t xml:space="preserve"> </w:t>
      </w:r>
      <w:proofErr w:type="spellStart"/>
      <w:r w:rsidRPr="00A10F38">
        <w:rPr>
          <w:rFonts w:cs="Arial"/>
          <w:color w:val="121212"/>
          <w:sz w:val="22"/>
        </w:rPr>
        <w:t>bec</w:t>
      </w:r>
      <w:proofErr w:type="spellEnd"/>
      <w:r w:rsidRPr="00A10F38">
        <w:rPr>
          <w:rFonts w:cs="Arial"/>
          <w:color w:val="121212"/>
          <w:sz w:val="22"/>
        </w:rPr>
        <w:t xml:space="preserve"> :</w:t>
      </w:r>
    </w:p>
    <w:p w:rsidR="00D1179C" w:rsidRPr="00A10F38" w:rsidRDefault="00D1179C" w:rsidP="00D1179C">
      <w:pPr>
        <w:numPr>
          <w:ilvl w:val="1"/>
          <w:numId w:val="7"/>
        </w:numPr>
        <w:autoSpaceDE w:val="0"/>
        <w:autoSpaceDN w:val="0"/>
        <w:adjustRightInd w:val="0"/>
        <w:spacing w:after="0"/>
        <w:ind w:left="2127" w:hanging="327"/>
        <w:rPr>
          <w:rFonts w:cs="Arial"/>
          <w:sz w:val="22"/>
          <w:lang w:val="en-US"/>
        </w:rPr>
      </w:pPr>
      <w:r w:rsidRPr="00A10F38">
        <w:rPr>
          <w:rFonts w:cs="Arial"/>
          <w:color w:val="121212"/>
          <w:sz w:val="22"/>
        </w:rPr>
        <w:t xml:space="preserve">Jam </w:t>
      </w:r>
      <w:proofErr w:type="spellStart"/>
      <w:r w:rsidRPr="00A10F38">
        <w:rPr>
          <w:rFonts w:cs="Arial"/>
          <w:color w:val="121212"/>
          <w:sz w:val="22"/>
        </w:rPr>
        <w:t>wenë</w:t>
      </w:r>
      <w:proofErr w:type="spellEnd"/>
      <w:r w:rsidRPr="00A10F38">
        <w:rPr>
          <w:rFonts w:cs="Arial"/>
          <w:color w:val="121212"/>
          <w:sz w:val="22"/>
        </w:rPr>
        <w:t xml:space="preserve"> </w:t>
      </w:r>
      <w:proofErr w:type="spellStart"/>
      <w:r w:rsidRPr="00A10F38">
        <w:rPr>
          <w:rFonts w:cs="Arial"/>
          <w:color w:val="121212"/>
          <w:sz w:val="22"/>
        </w:rPr>
        <w:t>raan</w:t>
      </w:r>
      <w:proofErr w:type="spellEnd"/>
      <w:r w:rsidRPr="00A10F38">
        <w:rPr>
          <w:rFonts w:cs="Arial"/>
          <w:color w:val="121212"/>
          <w:sz w:val="22"/>
        </w:rPr>
        <w:t xml:space="preserve"> ye </w:t>
      </w:r>
      <w:proofErr w:type="spellStart"/>
      <w:r w:rsidRPr="00A10F38">
        <w:rPr>
          <w:rFonts w:cs="Arial"/>
          <w:color w:val="121212"/>
          <w:sz w:val="22"/>
        </w:rPr>
        <w:t>wal</w:t>
      </w:r>
      <w:proofErr w:type="spellEnd"/>
      <w:r w:rsidRPr="00A10F38">
        <w:rPr>
          <w:rFonts w:cs="Arial"/>
          <w:color w:val="121212"/>
          <w:sz w:val="22"/>
        </w:rPr>
        <w:t xml:space="preserve"> </w:t>
      </w:r>
      <w:proofErr w:type="spellStart"/>
      <w:r w:rsidRPr="00A10F38">
        <w:rPr>
          <w:rFonts w:eastAsia="MS Mincho" w:hAnsi="MS Mincho" w:cs="Arial"/>
          <w:color w:val="121212"/>
          <w:sz w:val="22"/>
        </w:rPr>
        <w:t>ɣ</w:t>
      </w:r>
      <w:r w:rsidRPr="00A10F38">
        <w:rPr>
          <w:rFonts w:cs="Arial"/>
          <w:color w:val="121212"/>
          <w:sz w:val="22"/>
        </w:rPr>
        <w:t>aac</w:t>
      </w:r>
      <w:proofErr w:type="spellEnd"/>
      <w:r w:rsidRPr="00A10F38">
        <w:rPr>
          <w:rFonts w:cs="Arial"/>
          <w:color w:val="121212"/>
          <w:sz w:val="22"/>
        </w:rPr>
        <w:t xml:space="preserve"> </w:t>
      </w:r>
      <w:proofErr w:type="spellStart"/>
      <w:r w:rsidRPr="00A10F38">
        <w:rPr>
          <w:rFonts w:cs="Arial"/>
          <w:color w:val="121212"/>
          <w:sz w:val="22"/>
        </w:rPr>
        <w:t>pi</w:t>
      </w:r>
      <w:r w:rsidRPr="00A10F38">
        <w:rPr>
          <w:rFonts w:eastAsia="MS Mincho" w:hAnsi="MS Mincho" w:cs="Arial"/>
          <w:color w:val="121212"/>
          <w:sz w:val="22"/>
        </w:rPr>
        <w:t>ɔ</w:t>
      </w:r>
      <w:r w:rsidRPr="00A10F38">
        <w:rPr>
          <w:rFonts w:cs="Arial"/>
          <w:color w:val="121212"/>
          <w:sz w:val="22"/>
        </w:rPr>
        <w:t>mdu</w:t>
      </w:r>
      <w:r w:rsidRPr="00A10F38">
        <w:rPr>
          <w:rFonts w:eastAsia="MS Mincho" w:hAnsi="MS Mincho" w:cs="Arial"/>
          <w:color w:val="000000"/>
          <w:sz w:val="22"/>
        </w:rPr>
        <w:t>ɔ</w:t>
      </w:r>
      <w:r w:rsidRPr="00A10F38">
        <w:rPr>
          <w:rFonts w:hAnsi="Cambria Math" w:cs="Arial"/>
          <w:color w:val="000000"/>
          <w:sz w:val="22"/>
        </w:rPr>
        <w:t>̈</w:t>
      </w:r>
      <w:r w:rsidRPr="00A10F38">
        <w:rPr>
          <w:rFonts w:cs="Arial"/>
          <w:color w:val="121212"/>
          <w:sz w:val="22"/>
        </w:rPr>
        <w:t>n</w:t>
      </w:r>
      <w:proofErr w:type="spellEnd"/>
      <w:r w:rsidRPr="00A10F38">
        <w:rPr>
          <w:rFonts w:cs="Arial"/>
          <w:color w:val="121212"/>
          <w:sz w:val="22"/>
        </w:rPr>
        <w:t xml:space="preserve"> </w:t>
      </w:r>
      <w:proofErr w:type="spellStart"/>
      <w:r w:rsidRPr="00A10F38">
        <w:rPr>
          <w:rFonts w:cs="Arial"/>
          <w:color w:val="121212"/>
          <w:sz w:val="22"/>
        </w:rPr>
        <w:t>ku</w:t>
      </w:r>
      <w:r w:rsidRPr="00A10F38">
        <w:rPr>
          <w:rFonts w:eastAsia="MS Mincho" w:hAnsi="MS Mincho" w:cs="Arial"/>
          <w:color w:val="121212"/>
          <w:sz w:val="22"/>
        </w:rPr>
        <w:t>ɔ</w:t>
      </w:r>
      <w:proofErr w:type="spellEnd"/>
      <w:r w:rsidRPr="00A10F38">
        <w:rPr>
          <w:rFonts w:cs="Arial"/>
          <w:color w:val="121212"/>
          <w:sz w:val="22"/>
        </w:rPr>
        <w:t xml:space="preserve"> </w:t>
      </w:r>
      <w:proofErr w:type="spellStart"/>
      <w:r w:rsidRPr="00A10F38">
        <w:rPr>
          <w:rFonts w:cs="Arial"/>
          <w:color w:val="121212"/>
          <w:sz w:val="22"/>
        </w:rPr>
        <w:t>c</w:t>
      </w:r>
      <w:r w:rsidRPr="00A10F38">
        <w:rPr>
          <w:rFonts w:eastAsia="MS Mincho" w:hAnsi="MS Mincho" w:cs="Arial"/>
          <w:color w:val="121212"/>
          <w:sz w:val="22"/>
        </w:rPr>
        <w:t>ɔ</w:t>
      </w:r>
      <w:r w:rsidRPr="00A10F38">
        <w:rPr>
          <w:rFonts w:cs="Arial"/>
          <w:color w:val="121212"/>
          <w:sz w:val="22"/>
        </w:rPr>
        <w:t>l</w:t>
      </w:r>
      <w:proofErr w:type="spellEnd"/>
      <w:r w:rsidRPr="00A10F38">
        <w:rPr>
          <w:rFonts w:cs="Arial"/>
          <w:color w:val="121212"/>
          <w:sz w:val="22"/>
        </w:rPr>
        <w:t xml:space="preserve"> </w:t>
      </w:r>
    </w:p>
    <w:p w:rsidR="00D1179C" w:rsidRPr="00A10F38" w:rsidRDefault="00D1179C" w:rsidP="00D1179C">
      <w:pPr>
        <w:numPr>
          <w:ilvl w:val="1"/>
          <w:numId w:val="7"/>
        </w:numPr>
        <w:autoSpaceDE w:val="0"/>
        <w:autoSpaceDN w:val="0"/>
        <w:adjustRightInd w:val="0"/>
        <w:spacing w:after="0"/>
        <w:ind w:left="2127" w:hanging="327"/>
        <w:rPr>
          <w:rFonts w:cs="Arial"/>
          <w:sz w:val="22"/>
          <w:lang w:val="en-US"/>
        </w:rPr>
      </w:pPr>
      <w:proofErr w:type="spellStart"/>
      <w:r w:rsidRPr="00A10F38">
        <w:rPr>
          <w:rFonts w:cs="Arial"/>
          <w:sz w:val="22"/>
        </w:rPr>
        <w:t>C</w:t>
      </w:r>
      <w:r w:rsidRPr="00A10F38">
        <w:rPr>
          <w:rFonts w:eastAsia="MS Mincho" w:hAnsi="MS Mincho" w:cs="Arial"/>
          <w:sz w:val="22"/>
        </w:rPr>
        <w:t>ɔ</w:t>
      </w:r>
      <w:r w:rsidRPr="00A10F38">
        <w:rPr>
          <w:rFonts w:cs="Arial"/>
          <w:sz w:val="22"/>
        </w:rPr>
        <w:t>l</w:t>
      </w:r>
      <w:proofErr w:type="spellEnd"/>
      <w:r w:rsidRPr="00A10F38">
        <w:rPr>
          <w:rFonts w:cs="Arial"/>
          <w:sz w:val="22"/>
        </w:rPr>
        <w:t xml:space="preserve"> </w:t>
      </w:r>
      <w:proofErr w:type="spellStart"/>
      <w:r w:rsidRPr="00A10F38">
        <w:rPr>
          <w:rFonts w:cs="Arial"/>
          <w:i/>
          <w:iCs/>
          <w:sz w:val="22"/>
        </w:rPr>
        <w:t>healthdirect</w:t>
      </w:r>
      <w:proofErr w:type="spellEnd"/>
      <w:r w:rsidRPr="00A10F38">
        <w:rPr>
          <w:rFonts w:cs="Arial"/>
          <w:i/>
          <w:iCs/>
          <w:sz w:val="22"/>
        </w:rPr>
        <w:t xml:space="preserve"> Australia </w:t>
      </w:r>
      <w:r w:rsidRPr="00A10F38">
        <w:rPr>
          <w:rFonts w:cs="Arial"/>
          <w:sz w:val="22"/>
        </w:rPr>
        <w:t>(</w:t>
      </w:r>
      <w:proofErr w:type="spellStart"/>
      <w:r w:rsidRPr="00A10F38">
        <w:rPr>
          <w:rFonts w:eastAsia="MS Mincho" w:hAnsi="MS Mincho" w:cs="Arial"/>
          <w:sz w:val="22"/>
        </w:rPr>
        <w:t>ɣɛ</w:t>
      </w:r>
      <w:r w:rsidRPr="00A10F38">
        <w:rPr>
          <w:rFonts w:cs="Arial"/>
          <w:sz w:val="22"/>
        </w:rPr>
        <w:t>lthdair</w:t>
      </w:r>
      <w:r w:rsidRPr="00A10F38">
        <w:rPr>
          <w:rFonts w:eastAsia="MS Mincho" w:hAnsi="MS Mincho" w:cs="Arial"/>
          <w:sz w:val="22"/>
        </w:rPr>
        <w:t>ɛ</w:t>
      </w:r>
      <w:r w:rsidRPr="00A10F38">
        <w:rPr>
          <w:rFonts w:cs="Arial"/>
          <w:sz w:val="22"/>
        </w:rPr>
        <w:t>k</w:t>
      </w:r>
      <w:proofErr w:type="spellEnd"/>
      <w:r w:rsidRPr="00A10F38">
        <w:rPr>
          <w:rFonts w:cs="Arial"/>
          <w:sz w:val="22"/>
        </w:rPr>
        <w:t xml:space="preserve"> </w:t>
      </w:r>
      <w:proofErr w:type="spellStart"/>
      <w:r w:rsidRPr="00A10F38">
        <w:rPr>
          <w:rFonts w:cs="Arial"/>
          <w:sz w:val="22"/>
        </w:rPr>
        <w:t>Athatalia</w:t>
      </w:r>
      <w:proofErr w:type="spellEnd"/>
      <w:r w:rsidRPr="00A10F38">
        <w:rPr>
          <w:rFonts w:cs="Arial"/>
          <w:sz w:val="22"/>
        </w:rPr>
        <w:t xml:space="preserve">) </w:t>
      </w:r>
      <w:proofErr w:type="spellStart"/>
      <w:r w:rsidRPr="00A10F38">
        <w:rPr>
          <w:rFonts w:cs="Arial"/>
          <w:sz w:val="22"/>
        </w:rPr>
        <w:t>në</w:t>
      </w:r>
      <w:proofErr w:type="spellEnd"/>
      <w:r w:rsidRPr="00A10F38">
        <w:rPr>
          <w:rFonts w:cs="Arial"/>
          <w:sz w:val="22"/>
        </w:rPr>
        <w:t xml:space="preserve"> 1800 022 </w:t>
      </w:r>
      <w:r>
        <w:rPr>
          <w:rFonts w:cs="Arial"/>
          <w:sz w:val="22"/>
        </w:rPr>
        <w:t>222</w:t>
      </w:r>
    </w:p>
    <w:p w:rsidR="00D1179C" w:rsidRPr="00AF40F2" w:rsidRDefault="00D1179C" w:rsidP="00D1179C">
      <w:pPr>
        <w:numPr>
          <w:ilvl w:val="1"/>
          <w:numId w:val="7"/>
        </w:numPr>
        <w:autoSpaceDE w:val="0"/>
        <w:autoSpaceDN w:val="0"/>
        <w:adjustRightInd w:val="0"/>
        <w:spacing w:after="0"/>
        <w:ind w:left="2127" w:hanging="327"/>
        <w:rPr>
          <w:rFonts w:cs="Arial"/>
          <w:sz w:val="22"/>
          <w:lang w:val="en-US"/>
        </w:rPr>
      </w:pPr>
      <w:proofErr w:type="spellStart"/>
      <w:r w:rsidRPr="00A10F38">
        <w:rPr>
          <w:rFonts w:cs="Arial"/>
          <w:sz w:val="22"/>
        </w:rPr>
        <w:t>K</w:t>
      </w:r>
      <w:r w:rsidRPr="00A10F38">
        <w:rPr>
          <w:rFonts w:eastAsia="MS Mincho" w:hAnsi="MS Mincho" w:cs="Arial"/>
          <w:sz w:val="22"/>
        </w:rPr>
        <w:t>ɔ</w:t>
      </w:r>
      <w:r w:rsidRPr="00A10F38">
        <w:rPr>
          <w:rFonts w:cs="Arial"/>
          <w:sz w:val="22"/>
        </w:rPr>
        <w:t>cdït</w:t>
      </w:r>
      <w:proofErr w:type="spellEnd"/>
      <w:r w:rsidRPr="00A10F38">
        <w:rPr>
          <w:rFonts w:cs="Arial"/>
          <w:sz w:val="22"/>
        </w:rPr>
        <w:t xml:space="preserve"> </w:t>
      </w:r>
      <w:proofErr w:type="spellStart"/>
      <w:r w:rsidRPr="00A10F38">
        <w:rPr>
          <w:rFonts w:cs="Arial"/>
          <w:sz w:val="22"/>
        </w:rPr>
        <w:t>kaa</w:t>
      </w:r>
      <w:proofErr w:type="spellEnd"/>
      <w:r w:rsidRPr="00A10F38">
        <w:rPr>
          <w:rFonts w:cs="Arial"/>
          <w:sz w:val="22"/>
        </w:rPr>
        <w:t xml:space="preserve"> </w:t>
      </w:r>
      <w:proofErr w:type="spellStart"/>
      <w:r w:rsidRPr="00A10F38">
        <w:rPr>
          <w:rFonts w:cs="Arial"/>
          <w:sz w:val="22"/>
        </w:rPr>
        <w:t>lëu</w:t>
      </w:r>
      <w:proofErr w:type="spellEnd"/>
      <w:r w:rsidRPr="00A10F38">
        <w:rPr>
          <w:rFonts w:cs="Arial"/>
          <w:sz w:val="22"/>
        </w:rPr>
        <w:t xml:space="preserve"> </w:t>
      </w:r>
      <w:proofErr w:type="spellStart"/>
      <w:r w:rsidRPr="00A10F38">
        <w:rPr>
          <w:rFonts w:cs="Arial"/>
          <w:sz w:val="22"/>
        </w:rPr>
        <w:t>bïkï</w:t>
      </w:r>
      <w:proofErr w:type="spellEnd"/>
      <w:r w:rsidRPr="00A10F38">
        <w:rPr>
          <w:rFonts w:cs="Arial"/>
          <w:sz w:val="22"/>
        </w:rPr>
        <w:t xml:space="preserve"> </w:t>
      </w:r>
      <w:proofErr w:type="spellStart"/>
      <w:r w:rsidRPr="00A10F38">
        <w:rPr>
          <w:rFonts w:cs="Arial"/>
          <w:sz w:val="22"/>
        </w:rPr>
        <w:t>ke</w:t>
      </w:r>
      <w:proofErr w:type="spellEnd"/>
      <w:r w:rsidRPr="00A10F38">
        <w:rPr>
          <w:rFonts w:cs="Arial"/>
          <w:sz w:val="22"/>
        </w:rPr>
        <w:t xml:space="preserve"> </w:t>
      </w:r>
      <w:proofErr w:type="spellStart"/>
      <w:r w:rsidRPr="00A10F38">
        <w:rPr>
          <w:rFonts w:cs="Arial"/>
          <w:sz w:val="22"/>
        </w:rPr>
        <w:t>rin</w:t>
      </w:r>
      <w:proofErr w:type="spellEnd"/>
      <w:r w:rsidRPr="00A10F38">
        <w:rPr>
          <w:rFonts w:cs="Arial"/>
          <w:sz w:val="22"/>
        </w:rPr>
        <w:t xml:space="preserve"> </w:t>
      </w:r>
      <w:proofErr w:type="spellStart"/>
      <w:r w:rsidRPr="00A10F38">
        <w:rPr>
          <w:rFonts w:cs="Arial"/>
          <w:sz w:val="22"/>
        </w:rPr>
        <w:t>g</w:t>
      </w:r>
      <w:r w:rsidRPr="00A10F38">
        <w:rPr>
          <w:rFonts w:eastAsia="MS Mincho" w:hAnsi="MS Mincho" w:cs="Arial"/>
          <w:sz w:val="22"/>
        </w:rPr>
        <w:t>ɔ</w:t>
      </w:r>
      <w:r w:rsidRPr="00A10F38">
        <w:rPr>
          <w:rFonts w:hAnsi="Cambria Math" w:cs="Arial"/>
          <w:sz w:val="22"/>
        </w:rPr>
        <w:t>̈</w:t>
      </w:r>
      <w:r w:rsidRPr="00A10F38">
        <w:rPr>
          <w:rFonts w:eastAsia="MS Mincho" w:hAnsi="MS Mincho" w:cs="Arial"/>
          <w:sz w:val="22"/>
        </w:rPr>
        <w:t>ɔ</w:t>
      </w:r>
      <w:r w:rsidRPr="00A10F38">
        <w:rPr>
          <w:rFonts w:hAnsi="Cambria Math" w:cs="Arial"/>
          <w:sz w:val="22"/>
        </w:rPr>
        <w:t>̈</w:t>
      </w:r>
      <w:r w:rsidRPr="00A10F38">
        <w:rPr>
          <w:rFonts w:cs="Arial"/>
          <w:sz w:val="22"/>
        </w:rPr>
        <w:t>r</w:t>
      </w:r>
      <w:proofErr w:type="spellEnd"/>
      <w:r w:rsidRPr="00A10F38">
        <w:rPr>
          <w:rFonts w:cs="Arial"/>
          <w:sz w:val="22"/>
        </w:rPr>
        <w:t xml:space="preserve"> </w:t>
      </w:r>
      <w:proofErr w:type="spellStart"/>
      <w:r w:rsidRPr="00A10F38">
        <w:rPr>
          <w:rFonts w:cs="Arial"/>
          <w:sz w:val="22"/>
        </w:rPr>
        <w:t>ën</w:t>
      </w:r>
      <w:r w:rsidRPr="00A10F38">
        <w:rPr>
          <w:rFonts w:eastAsia="MS Mincho" w:hAnsi="MS Mincho" w:cs="Arial"/>
          <w:sz w:val="22"/>
        </w:rPr>
        <w:t>ɔ</w:t>
      </w:r>
      <w:r w:rsidRPr="00A10F38">
        <w:rPr>
          <w:rFonts w:cs="Arial"/>
          <w:sz w:val="22"/>
        </w:rPr>
        <w:t>ŋ</w:t>
      </w:r>
      <w:proofErr w:type="spellEnd"/>
      <w:r w:rsidRPr="00A10F38">
        <w:rPr>
          <w:rFonts w:cs="Arial"/>
          <w:sz w:val="22"/>
        </w:rPr>
        <w:t xml:space="preserve"> </w:t>
      </w:r>
      <w:proofErr w:type="spellStart"/>
      <w:r w:rsidRPr="00A10F38">
        <w:rPr>
          <w:rFonts w:cs="Arial"/>
          <w:sz w:val="22"/>
        </w:rPr>
        <w:t>Ti</w:t>
      </w:r>
      <w:r w:rsidRPr="00A10F38">
        <w:rPr>
          <w:rFonts w:eastAsia="MS Mincho" w:hAnsi="MS Mincho" w:cs="Arial"/>
          <w:sz w:val="22"/>
        </w:rPr>
        <w:t>ɛ</w:t>
      </w:r>
      <w:r w:rsidRPr="00A10F38">
        <w:rPr>
          <w:rFonts w:cs="Arial"/>
          <w:sz w:val="22"/>
        </w:rPr>
        <w:t>m</w:t>
      </w:r>
      <w:proofErr w:type="spellEnd"/>
      <w:r w:rsidRPr="00A10F38">
        <w:rPr>
          <w:rFonts w:cs="Arial"/>
          <w:sz w:val="22"/>
        </w:rPr>
        <w:t xml:space="preserve"> </w:t>
      </w:r>
      <w:proofErr w:type="spellStart"/>
      <w:r w:rsidRPr="00A10F38">
        <w:rPr>
          <w:rFonts w:cs="Arial"/>
          <w:sz w:val="22"/>
        </w:rPr>
        <w:t>Ageer</w:t>
      </w:r>
      <w:proofErr w:type="spellEnd"/>
      <w:r w:rsidRPr="00A10F38">
        <w:rPr>
          <w:rFonts w:cs="Arial"/>
          <w:sz w:val="22"/>
        </w:rPr>
        <w:t xml:space="preserve"> </w:t>
      </w:r>
      <w:proofErr w:type="spellStart"/>
      <w:r w:rsidRPr="00A10F38">
        <w:rPr>
          <w:rFonts w:cs="Arial"/>
          <w:sz w:val="22"/>
        </w:rPr>
        <w:t>Thith</w:t>
      </w:r>
      <w:proofErr w:type="spellEnd"/>
      <w:r w:rsidRPr="00A10F38">
        <w:rPr>
          <w:rFonts w:cs="Arial"/>
          <w:sz w:val="22"/>
        </w:rPr>
        <w:t xml:space="preserve"> </w:t>
      </w:r>
      <w:proofErr w:type="spellStart"/>
      <w:r w:rsidRPr="00A10F38">
        <w:rPr>
          <w:rFonts w:cs="Arial"/>
          <w:sz w:val="22"/>
        </w:rPr>
        <w:t>ku</w:t>
      </w:r>
      <w:proofErr w:type="spellEnd"/>
      <w:r w:rsidRPr="00A10F38">
        <w:rPr>
          <w:rFonts w:cs="Arial"/>
          <w:sz w:val="22"/>
        </w:rPr>
        <w:t xml:space="preserve"> </w:t>
      </w:r>
      <w:proofErr w:type="spellStart"/>
      <w:r w:rsidRPr="00A10F38">
        <w:rPr>
          <w:rFonts w:cs="Arial"/>
          <w:sz w:val="22"/>
        </w:rPr>
        <w:t>dukuny</w:t>
      </w:r>
      <w:proofErr w:type="spellEnd"/>
      <w:r w:rsidRPr="00A10F38">
        <w:rPr>
          <w:rFonts w:cs="Arial"/>
          <w:sz w:val="22"/>
        </w:rPr>
        <w:t xml:space="preserve"> </w:t>
      </w:r>
      <w:proofErr w:type="spellStart"/>
      <w:r w:rsidRPr="00A10F38">
        <w:rPr>
          <w:rFonts w:cs="Arial"/>
          <w:color w:val="000000"/>
          <w:sz w:val="22"/>
          <w:lang w:eastAsia="en-AU"/>
        </w:rPr>
        <w:t>cë</w:t>
      </w:r>
      <w:proofErr w:type="spellEnd"/>
      <w:r w:rsidRPr="00A10F38">
        <w:rPr>
          <w:rFonts w:cs="Arial"/>
          <w:color w:val="000000"/>
          <w:sz w:val="22"/>
          <w:lang w:eastAsia="en-AU"/>
        </w:rPr>
        <w:t xml:space="preserve"> </w:t>
      </w:r>
      <w:proofErr w:type="spellStart"/>
      <w:r w:rsidRPr="00A10F38">
        <w:rPr>
          <w:rFonts w:cs="Arial"/>
          <w:color w:val="000000"/>
          <w:sz w:val="22"/>
          <w:lang w:eastAsia="en-AU"/>
        </w:rPr>
        <w:t>r</w:t>
      </w:r>
      <w:r w:rsidRPr="00A10F38">
        <w:rPr>
          <w:rFonts w:eastAsia="MS Mincho" w:hAnsi="MS Mincho" w:cs="Arial"/>
          <w:color w:val="000000"/>
          <w:sz w:val="22"/>
          <w:lang w:eastAsia="en-AU"/>
        </w:rPr>
        <w:t>ɔ</w:t>
      </w:r>
      <w:r w:rsidRPr="00A10F38">
        <w:rPr>
          <w:rFonts w:cs="Arial"/>
          <w:color w:val="000000"/>
          <w:sz w:val="22"/>
          <w:lang w:eastAsia="en-AU"/>
        </w:rPr>
        <w:t>t</w:t>
      </w:r>
      <w:proofErr w:type="spellEnd"/>
      <w:r w:rsidRPr="00A10F38">
        <w:rPr>
          <w:rFonts w:cs="Arial"/>
          <w:color w:val="000000"/>
          <w:sz w:val="22"/>
          <w:lang w:eastAsia="en-AU"/>
        </w:rPr>
        <w:t xml:space="preserve"> gam </w:t>
      </w:r>
      <w:proofErr w:type="spellStart"/>
      <w:r w:rsidRPr="00A10F38">
        <w:rPr>
          <w:rFonts w:cs="Arial"/>
          <w:color w:val="000000"/>
          <w:sz w:val="22"/>
          <w:lang w:eastAsia="en-AU"/>
        </w:rPr>
        <w:t>ka</w:t>
      </w:r>
      <w:proofErr w:type="spellEnd"/>
      <w:r w:rsidRPr="00A10F38">
        <w:rPr>
          <w:rFonts w:cs="Arial"/>
          <w:color w:val="000000"/>
          <w:sz w:val="22"/>
          <w:lang w:eastAsia="en-AU"/>
        </w:rPr>
        <w:t xml:space="preserve"> </w:t>
      </w:r>
      <w:proofErr w:type="spellStart"/>
      <w:r w:rsidRPr="00A10F38">
        <w:rPr>
          <w:rFonts w:cs="Arial"/>
          <w:color w:val="000000"/>
          <w:sz w:val="22"/>
          <w:lang w:eastAsia="en-AU"/>
        </w:rPr>
        <w:t>bë</w:t>
      </w:r>
      <w:proofErr w:type="spellEnd"/>
      <w:r w:rsidRPr="00A10F38">
        <w:rPr>
          <w:rFonts w:cs="Arial"/>
          <w:color w:val="000000"/>
          <w:sz w:val="22"/>
          <w:lang w:eastAsia="en-AU"/>
        </w:rPr>
        <w:t xml:space="preserve"> </w:t>
      </w:r>
      <w:proofErr w:type="spellStart"/>
      <w:r w:rsidRPr="00A10F38">
        <w:rPr>
          <w:rFonts w:cs="Arial"/>
          <w:color w:val="000000"/>
          <w:sz w:val="22"/>
          <w:lang w:eastAsia="en-AU"/>
        </w:rPr>
        <w:t>dhiil</w:t>
      </w:r>
      <w:proofErr w:type="spellEnd"/>
      <w:r w:rsidRPr="00A10F38">
        <w:rPr>
          <w:rFonts w:cs="Arial"/>
          <w:color w:val="000000"/>
          <w:sz w:val="22"/>
          <w:lang w:eastAsia="en-AU"/>
        </w:rPr>
        <w:t xml:space="preserve"> </w:t>
      </w:r>
      <w:proofErr w:type="spellStart"/>
      <w:r w:rsidRPr="00A10F38">
        <w:rPr>
          <w:rFonts w:cs="Arial"/>
          <w:color w:val="000000"/>
          <w:sz w:val="22"/>
          <w:lang w:eastAsia="en-AU"/>
        </w:rPr>
        <w:t>ya</w:t>
      </w:r>
      <w:proofErr w:type="spellEnd"/>
      <w:r w:rsidRPr="00A10F38">
        <w:rPr>
          <w:rFonts w:cs="Arial"/>
          <w:color w:val="000000"/>
          <w:sz w:val="22"/>
          <w:lang w:eastAsia="en-AU"/>
        </w:rPr>
        <w:t xml:space="preserve"> </w:t>
      </w:r>
      <w:proofErr w:type="spellStart"/>
      <w:r w:rsidRPr="00A10F38">
        <w:rPr>
          <w:rFonts w:cs="Arial"/>
          <w:color w:val="000000"/>
          <w:sz w:val="22"/>
          <w:lang w:eastAsia="en-AU"/>
        </w:rPr>
        <w:t>nem</w:t>
      </w:r>
      <w:proofErr w:type="spellEnd"/>
      <w:r w:rsidRPr="00A10F38">
        <w:rPr>
          <w:rFonts w:cs="Arial"/>
          <w:color w:val="000000"/>
          <w:sz w:val="22"/>
          <w:lang w:eastAsia="en-AU"/>
        </w:rPr>
        <w:t xml:space="preserve"> </w:t>
      </w:r>
      <w:proofErr w:type="spellStart"/>
      <w:r w:rsidRPr="00A10F38">
        <w:rPr>
          <w:rFonts w:cs="Arial"/>
          <w:color w:val="000000"/>
          <w:sz w:val="22"/>
          <w:lang w:eastAsia="en-AU"/>
        </w:rPr>
        <w:t>n</w:t>
      </w:r>
      <w:r w:rsidRPr="00A10F38">
        <w:rPr>
          <w:rFonts w:cs="Arial"/>
          <w:color w:val="121212"/>
          <w:sz w:val="22"/>
          <w:lang w:eastAsia="en-AU"/>
        </w:rPr>
        <w:t>ä</w:t>
      </w:r>
      <w:proofErr w:type="spellEnd"/>
      <w:r w:rsidRPr="00A10F38">
        <w:rPr>
          <w:rFonts w:cs="Arial"/>
          <w:color w:val="121212"/>
          <w:sz w:val="22"/>
          <w:lang w:eastAsia="en-AU"/>
        </w:rPr>
        <w:t xml:space="preserve"> </w:t>
      </w:r>
      <w:proofErr w:type="spellStart"/>
      <w:r w:rsidRPr="00A10F38">
        <w:rPr>
          <w:rFonts w:cs="Arial"/>
          <w:color w:val="000000"/>
          <w:sz w:val="22"/>
          <w:lang w:eastAsia="en-AU"/>
        </w:rPr>
        <w:t>diäk</w:t>
      </w:r>
      <w:proofErr w:type="spellEnd"/>
      <w:r w:rsidRPr="00A10F38">
        <w:rPr>
          <w:rFonts w:cs="Arial"/>
          <w:color w:val="000000"/>
          <w:sz w:val="22"/>
          <w:lang w:eastAsia="en-AU"/>
        </w:rPr>
        <w:t xml:space="preserve"> </w:t>
      </w:r>
      <w:proofErr w:type="spellStart"/>
      <w:r w:rsidRPr="00A10F38">
        <w:rPr>
          <w:rFonts w:cs="Arial"/>
          <w:color w:val="000000"/>
          <w:sz w:val="22"/>
          <w:lang w:eastAsia="en-AU"/>
        </w:rPr>
        <w:t>në</w:t>
      </w:r>
      <w:proofErr w:type="spellEnd"/>
      <w:r w:rsidRPr="00A10F38">
        <w:rPr>
          <w:rFonts w:cs="Arial"/>
          <w:color w:val="000000"/>
          <w:sz w:val="22"/>
          <w:lang w:eastAsia="en-AU"/>
        </w:rPr>
        <w:t xml:space="preserve"> </w:t>
      </w:r>
      <w:proofErr w:type="spellStart"/>
      <w:r w:rsidRPr="00A10F38">
        <w:rPr>
          <w:rFonts w:cs="Arial"/>
          <w:color w:val="000000"/>
          <w:sz w:val="22"/>
          <w:lang w:eastAsia="en-AU"/>
        </w:rPr>
        <w:t>köl</w:t>
      </w:r>
      <w:proofErr w:type="spellEnd"/>
      <w:r w:rsidRPr="00A10F38">
        <w:rPr>
          <w:rFonts w:cs="Arial"/>
          <w:color w:val="000000"/>
          <w:sz w:val="22"/>
          <w:lang w:eastAsia="en-AU"/>
        </w:rPr>
        <w:t xml:space="preserve"> </w:t>
      </w:r>
      <w:proofErr w:type="spellStart"/>
      <w:r w:rsidRPr="00A10F38">
        <w:rPr>
          <w:rFonts w:cs="Arial"/>
          <w:color w:val="000000"/>
          <w:sz w:val="22"/>
          <w:lang w:eastAsia="en-AU"/>
        </w:rPr>
        <w:t>tökic</w:t>
      </w:r>
      <w:proofErr w:type="spellEnd"/>
      <w:r w:rsidRPr="00A10F38">
        <w:rPr>
          <w:rFonts w:cs="Arial"/>
          <w:color w:val="000000"/>
          <w:sz w:val="22"/>
          <w:lang w:eastAsia="en-AU"/>
        </w:rPr>
        <w:t xml:space="preserve"> </w:t>
      </w:r>
      <w:proofErr w:type="spellStart"/>
      <w:r w:rsidRPr="00A10F38">
        <w:rPr>
          <w:rFonts w:cs="Arial"/>
          <w:color w:val="000000"/>
          <w:sz w:val="22"/>
          <w:lang w:eastAsia="en-AU"/>
        </w:rPr>
        <w:t>bë</w:t>
      </w:r>
      <w:proofErr w:type="spellEnd"/>
      <w:r w:rsidRPr="00A10F38">
        <w:rPr>
          <w:rFonts w:cs="Arial"/>
          <w:color w:val="000000"/>
          <w:sz w:val="22"/>
          <w:lang w:eastAsia="en-AU"/>
        </w:rPr>
        <w:t xml:space="preserve"> </w:t>
      </w:r>
      <w:proofErr w:type="spellStart"/>
      <w:r w:rsidRPr="00A10F38">
        <w:rPr>
          <w:rFonts w:cs="Arial"/>
          <w:color w:val="000000"/>
          <w:sz w:val="22"/>
          <w:lang w:eastAsia="en-AU"/>
        </w:rPr>
        <w:t>tïŋ</w:t>
      </w:r>
      <w:proofErr w:type="spellEnd"/>
      <w:r w:rsidRPr="00A10F38">
        <w:rPr>
          <w:rFonts w:cs="Arial"/>
          <w:color w:val="000000"/>
          <w:sz w:val="22"/>
          <w:lang w:eastAsia="en-AU"/>
        </w:rPr>
        <w:t xml:space="preserve"> </w:t>
      </w:r>
      <w:proofErr w:type="spellStart"/>
      <w:r w:rsidRPr="00A10F38">
        <w:rPr>
          <w:rFonts w:cs="Arial"/>
          <w:color w:val="000000"/>
          <w:sz w:val="22"/>
          <w:lang w:eastAsia="en-AU"/>
        </w:rPr>
        <w:t>m</w:t>
      </w:r>
      <w:r w:rsidRPr="00A10F38">
        <w:rPr>
          <w:rFonts w:eastAsia="MS Mincho" w:hAnsi="MS Mincho" w:cs="Arial"/>
          <w:color w:val="000000"/>
          <w:sz w:val="22"/>
          <w:lang w:eastAsia="en-AU"/>
        </w:rPr>
        <w:t>ɛ</w:t>
      </w:r>
      <w:r w:rsidRPr="00A10F38">
        <w:rPr>
          <w:rFonts w:cs="Arial"/>
          <w:color w:val="000000"/>
          <w:sz w:val="22"/>
          <w:lang w:eastAsia="en-AU"/>
        </w:rPr>
        <w:t>n</w:t>
      </w:r>
      <w:proofErr w:type="spellEnd"/>
      <w:r w:rsidRPr="00A10F38">
        <w:rPr>
          <w:rFonts w:cs="Arial"/>
          <w:color w:val="000000"/>
          <w:sz w:val="22"/>
          <w:lang w:eastAsia="en-AU"/>
        </w:rPr>
        <w:t xml:space="preserve"> </w:t>
      </w:r>
      <w:proofErr w:type="spellStart"/>
      <w:r w:rsidRPr="00A10F38">
        <w:rPr>
          <w:rFonts w:cs="Arial"/>
          <w:color w:val="000000"/>
          <w:sz w:val="22"/>
          <w:lang w:eastAsia="en-AU"/>
        </w:rPr>
        <w:t>piethkï</w:t>
      </w:r>
      <w:proofErr w:type="spellEnd"/>
      <w:r w:rsidRPr="00A10F38">
        <w:rPr>
          <w:rFonts w:cs="Arial"/>
          <w:color w:val="000000"/>
          <w:sz w:val="22"/>
          <w:lang w:eastAsia="en-AU"/>
        </w:rPr>
        <w:t xml:space="preserve">. </w:t>
      </w:r>
      <w:proofErr w:type="spellStart"/>
      <w:r w:rsidRPr="00A10F38">
        <w:rPr>
          <w:rFonts w:cs="Arial"/>
          <w:color w:val="000000"/>
          <w:sz w:val="22"/>
          <w:lang w:eastAsia="en-AU"/>
        </w:rPr>
        <w:t>C</w:t>
      </w:r>
      <w:r w:rsidRPr="00A10F38">
        <w:rPr>
          <w:rFonts w:eastAsia="MS Mincho" w:hAnsi="MS Mincho" w:cs="Arial"/>
          <w:color w:val="000000"/>
          <w:sz w:val="22"/>
          <w:lang w:eastAsia="en-AU"/>
        </w:rPr>
        <w:t>ɔ</w:t>
      </w:r>
      <w:r w:rsidRPr="00A10F38">
        <w:rPr>
          <w:rFonts w:cs="Arial"/>
          <w:color w:val="000000"/>
          <w:sz w:val="22"/>
          <w:lang w:eastAsia="en-AU"/>
        </w:rPr>
        <w:t>l</w:t>
      </w:r>
      <w:proofErr w:type="spellEnd"/>
      <w:r w:rsidRPr="00A10F38">
        <w:rPr>
          <w:rFonts w:cs="Arial"/>
          <w:color w:val="000000"/>
          <w:sz w:val="22"/>
          <w:lang w:eastAsia="en-AU"/>
        </w:rPr>
        <w:t xml:space="preserve"> 1800 188 071 </w:t>
      </w:r>
      <w:proofErr w:type="spellStart"/>
      <w:r w:rsidRPr="00A10F38">
        <w:rPr>
          <w:rFonts w:cs="Arial"/>
          <w:color w:val="000000"/>
          <w:sz w:val="22"/>
          <w:lang w:eastAsia="en-AU"/>
        </w:rPr>
        <w:t>ba</w:t>
      </w:r>
      <w:proofErr w:type="spellEnd"/>
      <w:r w:rsidRPr="00A10F38">
        <w:rPr>
          <w:rFonts w:cs="Arial"/>
          <w:color w:val="000000"/>
          <w:sz w:val="22"/>
          <w:lang w:eastAsia="en-AU"/>
        </w:rPr>
        <w:t xml:space="preserve"> </w:t>
      </w:r>
      <w:proofErr w:type="spellStart"/>
      <w:r w:rsidRPr="00A10F38">
        <w:rPr>
          <w:rFonts w:cs="Arial"/>
          <w:color w:val="000000"/>
          <w:sz w:val="22"/>
          <w:lang w:eastAsia="en-AU"/>
        </w:rPr>
        <w:t>yï</w:t>
      </w:r>
      <w:proofErr w:type="spellEnd"/>
      <w:r w:rsidRPr="00A10F38">
        <w:rPr>
          <w:rFonts w:cs="Arial"/>
          <w:color w:val="000000"/>
          <w:sz w:val="22"/>
          <w:lang w:eastAsia="en-AU"/>
        </w:rPr>
        <w:t xml:space="preserve"> </w:t>
      </w:r>
      <w:proofErr w:type="spellStart"/>
      <w:r w:rsidRPr="00A10F38">
        <w:rPr>
          <w:rFonts w:cs="Arial"/>
          <w:color w:val="000000"/>
          <w:sz w:val="22"/>
          <w:lang w:eastAsia="en-AU"/>
        </w:rPr>
        <w:t>rin</w:t>
      </w:r>
      <w:proofErr w:type="spellEnd"/>
      <w:r w:rsidRPr="00A10F38">
        <w:rPr>
          <w:rFonts w:cs="Arial"/>
          <w:color w:val="000000"/>
          <w:sz w:val="22"/>
          <w:lang w:eastAsia="en-AU"/>
        </w:rPr>
        <w:t xml:space="preserve"> </w:t>
      </w:r>
      <w:proofErr w:type="spellStart"/>
      <w:r w:rsidRPr="00A10F38">
        <w:rPr>
          <w:rFonts w:cs="Arial"/>
          <w:color w:val="000000"/>
          <w:sz w:val="22"/>
          <w:lang w:eastAsia="en-AU"/>
        </w:rPr>
        <w:t>g</w:t>
      </w:r>
      <w:r w:rsidRPr="00A10F38">
        <w:rPr>
          <w:rFonts w:eastAsia="MS Mincho" w:hAnsi="MS Mincho" w:cs="Arial"/>
          <w:color w:val="000000"/>
          <w:sz w:val="22"/>
          <w:lang w:eastAsia="en-AU"/>
        </w:rPr>
        <w:t>ɔ</w:t>
      </w:r>
      <w:r w:rsidRPr="00A10F38">
        <w:rPr>
          <w:rFonts w:hAnsi="Cambria Math" w:cs="Arial"/>
          <w:color w:val="000000"/>
          <w:sz w:val="22"/>
          <w:lang w:eastAsia="en-AU"/>
        </w:rPr>
        <w:t>̈</w:t>
      </w:r>
      <w:r w:rsidRPr="00A10F38">
        <w:rPr>
          <w:rFonts w:eastAsia="MS Mincho" w:hAnsi="MS Mincho" w:cs="Arial"/>
          <w:color w:val="000000"/>
          <w:sz w:val="22"/>
          <w:lang w:eastAsia="en-AU"/>
        </w:rPr>
        <w:t>ɔ</w:t>
      </w:r>
      <w:r w:rsidRPr="00A10F38">
        <w:rPr>
          <w:rFonts w:hAnsi="Cambria Math" w:cs="Arial"/>
          <w:color w:val="000000"/>
          <w:sz w:val="22"/>
          <w:lang w:eastAsia="en-AU"/>
        </w:rPr>
        <w:t>̈</w:t>
      </w:r>
      <w:r w:rsidRPr="00A10F38">
        <w:rPr>
          <w:rFonts w:cs="Arial"/>
          <w:color w:val="000000"/>
          <w:sz w:val="22"/>
          <w:lang w:eastAsia="en-AU"/>
        </w:rPr>
        <w:t>r</w:t>
      </w:r>
      <w:proofErr w:type="spellEnd"/>
    </w:p>
    <w:p w:rsidR="00D1179C" w:rsidRPr="00A10F38" w:rsidRDefault="00D1179C" w:rsidP="00D1179C">
      <w:pPr>
        <w:autoSpaceDE w:val="0"/>
        <w:autoSpaceDN w:val="0"/>
        <w:adjustRightInd w:val="0"/>
        <w:spacing w:after="0"/>
        <w:rPr>
          <w:rFonts w:cs="Arial"/>
          <w:b/>
          <w:bCs/>
          <w:sz w:val="22"/>
          <w:lang w:val="en-US"/>
        </w:rPr>
      </w:pPr>
      <w:proofErr w:type="gramStart"/>
      <w:r w:rsidRPr="00A10F38">
        <w:rPr>
          <w:rFonts w:cs="Arial"/>
          <w:b/>
          <w:bCs/>
          <w:sz w:val="22"/>
          <w:lang w:eastAsia="en-AU"/>
        </w:rPr>
        <w:t xml:space="preserve">Na </w:t>
      </w:r>
      <w:proofErr w:type="spellStart"/>
      <w:r w:rsidRPr="00A10F38">
        <w:rPr>
          <w:rFonts w:cs="Arial"/>
          <w:b/>
          <w:bCs/>
          <w:sz w:val="22"/>
          <w:lang w:eastAsia="en-AU"/>
        </w:rPr>
        <w:t>tuaanyë</w:t>
      </w:r>
      <w:proofErr w:type="spellEnd"/>
      <w:r w:rsidRPr="00A10F38">
        <w:rPr>
          <w:rFonts w:cs="Arial"/>
          <w:b/>
          <w:bCs/>
          <w:sz w:val="22"/>
          <w:lang w:eastAsia="en-AU"/>
        </w:rPr>
        <w:t xml:space="preserve"> </w:t>
      </w:r>
      <w:proofErr w:type="spellStart"/>
      <w:r w:rsidRPr="00A10F38">
        <w:rPr>
          <w:rFonts w:cs="Arial"/>
          <w:b/>
          <w:bCs/>
          <w:sz w:val="22"/>
          <w:lang w:eastAsia="en-AU"/>
        </w:rPr>
        <w:t>arëëtic</w:t>
      </w:r>
      <w:proofErr w:type="spellEnd"/>
      <w:r w:rsidRPr="00A10F38">
        <w:rPr>
          <w:rFonts w:cs="Arial"/>
          <w:b/>
          <w:bCs/>
          <w:sz w:val="22"/>
          <w:lang w:eastAsia="en-AU"/>
        </w:rPr>
        <w:t xml:space="preserve"> </w:t>
      </w:r>
      <w:proofErr w:type="spellStart"/>
      <w:r w:rsidRPr="00A10F38">
        <w:rPr>
          <w:rFonts w:cs="Arial"/>
          <w:b/>
          <w:bCs/>
          <w:sz w:val="22"/>
          <w:lang w:eastAsia="en-AU"/>
        </w:rPr>
        <w:t>l</w:t>
      </w:r>
      <w:r w:rsidRPr="00A10F38">
        <w:rPr>
          <w:rFonts w:eastAsia="MS Mincho" w:hAnsi="MS Mincho" w:cs="Arial"/>
          <w:b/>
          <w:bCs/>
          <w:sz w:val="22"/>
          <w:lang w:eastAsia="en-AU"/>
        </w:rPr>
        <w:t>ɔ</w:t>
      </w:r>
      <w:r w:rsidRPr="00A10F38">
        <w:rPr>
          <w:rFonts w:cs="Arial"/>
          <w:b/>
          <w:bCs/>
          <w:sz w:val="22"/>
          <w:lang w:eastAsia="en-AU"/>
        </w:rPr>
        <w:t>r</w:t>
      </w:r>
      <w:proofErr w:type="spellEnd"/>
      <w:r w:rsidRPr="00A10F38">
        <w:rPr>
          <w:rFonts w:cs="Arial"/>
          <w:b/>
          <w:bCs/>
          <w:sz w:val="22"/>
          <w:lang w:eastAsia="en-AU"/>
        </w:rPr>
        <w:t xml:space="preserve"> </w:t>
      </w:r>
      <w:proofErr w:type="spellStart"/>
      <w:r w:rsidRPr="00A10F38">
        <w:rPr>
          <w:rFonts w:cs="Arial"/>
          <w:b/>
          <w:bCs/>
          <w:sz w:val="22"/>
          <w:lang w:eastAsia="en-AU"/>
        </w:rPr>
        <w:t>ën</w:t>
      </w:r>
      <w:r w:rsidRPr="00A10F38">
        <w:rPr>
          <w:rFonts w:eastAsia="MS Mincho" w:hAnsi="MS Mincho" w:cs="Arial"/>
          <w:b/>
          <w:bCs/>
          <w:sz w:val="22"/>
          <w:lang w:eastAsia="en-AU"/>
        </w:rPr>
        <w:t>ɔ</w:t>
      </w:r>
      <w:r w:rsidRPr="00A10F38">
        <w:rPr>
          <w:rFonts w:cs="Arial"/>
          <w:b/>
          <w:bCs/>
          <w:sz w:val="22"/>
          <w:lang w:eastAsia="en-AU"/>
        </w:rPr>
        <w:t>ŋ</w:t>
      </w:r>
      <w:proofErr w:type="spellEnd"/>
      <w:r w:rsidRPr="00A10F38">
        <w:rPr>
          <w:rFonts w:cs="Arial"/>
          <w:b/>
          <w:bCs/>
          <w:sz w:val="22"/>
          <w:lang w:eastAsia="en-AU"/>
        </w:rPr>
        <w:t xml:space="preserve"> </w:t>
      </w:r>
      <w:proofErr w:type="spellStart"/>
      <w:r w:rsidRPr="00A10F38">
        <w:rPr>
          <w:rFonts w:cs="Arial"/>
          <w:b/>
          <w:bCs/>
          <w:sz w:val="22"/>
          <w:lang w:eastAsia="en-AU"/>
        </w:rPr>
        <w:t>paan</w:t>
      </w:r>
      <w:proofErr w:type="spellEnd"/>
      <w:r w:rsidRPr="00A10F38">
        <w:rPr>
          <w:rFonts w:cs="Arial"/>
          <w:b/>
          <w:bCs/>
          <w:sz w:val="22"/>
          <w:lang w:eastAsia="en-AU"/>
        </w:rPr>
        <w:t xml:space="preserve"> </w:t>
      </w:r>
      <w:proofErr w:type="spellStart"/>
      <w:r w:rsidRPr="00A10F38">
        <w:rPr>
          <w:rFonts w:cs="Arial"/>
          <w:b/>
          <w:bCs/>
          <w:sz w:val="22"/>
          <w:lang w:eastAsia="en-AU"/>
        </w:rPr>
        <w:t>akïm</w:t>
      </w:r>
      <w:proofErr w:type="spellEnd"/>
      <w:r w:rsidRPr="00A10F38">
        <w:rPr>
          <w:rFonts w:cs="Arial"/>
          <w:b/>
          <w:bCs/>
          <w:sz w:val="22"/>
          <w:lang w:eastAsia="en-AU"/>
        </w:rPr>
        <w:t xml:space="preserve"> </w:t>
      </w:r>
      <w:proofErr w:type="spellStart"/>
      <w:r w:rsidRPr="00A10F38">
        <w:rPr>
          <w:rFonts w:cs="Arial"/>
          <w:b/>
          <w:bCs/>
          <w:sz w:val="22"/>
          <w:lang w:eastAsia="en-AU"/>
        </w:rPr>
        <w:t>thi</w:t>
      </w:r>
      <w:r w:rsidRPr="00A10F38">
        <w:rPr>
          <w:rFonts w:eastAsia="MS Mincho" w:hAnsi="MS Mincho" w:cs="Arial"/>
          <w:b/>
          <w:bCs/>
          <w:sz w:val="22"/>
          <w:lang w:eastAsia="en-AU"/>
        </w:rPr>
        <w:t>ɔ</w:t>
      </w:r>
      <w:r w:rsidRPr="00A10F38">
        <w:rPr>
          <w:rFonts w:hAnsi="Cambria Math" w:cs="Arial"/>
          <w:b/>
          <w:bCs/>
          <w:sz w:val="22"/>
          <w:lang w:eastAsia="en-AU"/>
        </w:rPr>
        <w:t>̈</w:t>
      </w:r>
      <w:r w:rsidRPr="00A10F38">
        <w:rPr>
          <w:rFonts w:cs="Arial"/>
          <w:b/>
          <w:bCs/>
          <w:sz w:val="22"/>
          <w:lang w:eastAsia="en-AU"/>
        </w:rPr>
        <w:t>k</w:t>
      </w:r>
      <w:proofErr w:type="spellEnd"/>
      <w:r w:rsidRPr="00A10F38">
        <w:rPr>
          <w:rFonts w:cs="Arial"/>
          <w:b/>
          <w:bCs/>
          <w:sz w:val="22"/>
          <w:lang w:eastAsia="en-AU"/>
        </w:rPr>
        <w:t xml:space="preserve"> </w:t>
      </w:r>
      <w:proofErr w:type="spellStart"/>
      <w:r w:rsidRPr="00A10F38">
        <w:rPr>
          <w:rFonts w:cs="Arial"/>
          <w:b/>
          <w:bCs/>
          <w:sz w:val="22"/>
          <w:lang w:eastAsia="en-AU"/>
        </w:rPr>
        <w:t>ku</w:t>
      </w:r>
      <w:r w:rsidRPr="00A10F38">
        <w:rPr>
          <w:rFonts w:eastAsia="MS Mincho" w:hAnsi="MS Mincho" w:cs="Arial"/>
          <w:b/>
          <w:bCs/>
          <w:sz w:val="22"/>
          <w:lang w:eastAsia="en-AU"/>
        </w:rPr>
        <w:t>ɔ</w:t>
      </w:r>
      <w:proofErr w:type="spellEnd"/>
      <w:r w:rsidRPr="00A10F38">
        <w:rPr>
          <w:rFonts w:cs="Arial"/>
          <w:b/>
          <w:bCs/>
          <w:sz w:val="22"/>
          <w:lang w:eastAsia="en-AU"/>
        </w:rPr>
        <w:t xml:space="preserve"> </w:t>
      </w:r>
      <w:proofErr w:type="spellStart"/>
      <w:r w:rsidRPr="00A10F38">
        <w:rPr>
          <w:rFonts w:cs="Arial"/>
          <w:b/>
          <w:bCs/>
          <w:sz w:val="22"/>
          <w:lang w:eastAsia="en-AU"/>
        </w:rPr>
        <w:t>c</w:t>
      </w:r>
      <w:r w:rsidRPr="00A10F38">
        <w:rPr>
          <w:rFonts w:eastAsia="MS Mincho" w:hAnsi="MS Mincho" w:cs="Arial"/>
          <w:b/>
          <w:bCs/>
          <w:sz w:val="22"/>
          <w:lang w:eastAsia="en-AU"/>
        </w:rPr>
        <w:t>ɔ</w:t>
      </w:r>
      <w:r w:rsidRPr="00A10F38">
        <w:rPr>
          <w:rFonts w:cs="Arial"/>
          <w:b/>
          <w:bCs/>
          <w:sz w:val="22"/>
          <w:lang w:eastAsia="en-AU"/>
        </w:rPr>
        <w:t>l</w:t>
      </w:r>
      <w:proofErr w:type="spellEnd"/>
      <w:r w:rsidRPr="00A10F38">
        <w:rPr>
          <w:rFonts w:cs="Arial"/>
          <w:b/>
          <w:bCs/>
          <w:sz w:val="22"/>
          <w:lang w:eastAsia="en-AU"/>
        </w:rPr>
        <w:t xml:space="preserve"> 000 de </w:t>
      </w:r>
      <w:proofErr w:type="spellStart"/>
      <w:r w:rsidRPr="00A10F38">
        <w:rPr>
          <w:rFonts w:cs="Arial"/>
          <w:b/>
          <w:bCs/>
          <w:sz w:val="22"/>
          <w:lang w:eastAsia="en-AU"/>
        </w:rPr>
        <w:t>riän</w:t>
      </w:r>
      <w:proofErr w:type="spellEnd"/>
      <w:r w:rsidRPr="00A10F38">
        <w:rPr>
          <w:rFonts w:cs="Arial"/>
          <w:b/>
          <w:bCs/>
          <w:sz w:val="22"/>
          <w:lang w:eastAsia="en-AU"/>
        </w:rPr>
        <w:t xml:space="preserve"> de </w:t>
      </w:r>
      <w:proofErr w:type="spellStart"/>
      <w:r w:rsidRPr="00A10F38">
        <w:rPr>
          <w:rFonts w:cs="Arial"/>
          <w:b/>
          <w:bCs/>
          <w:sz w:val="22"/>
          <w:lang w:eastAsia="en-AU"/>
        </w:rPr>
        <w:t>riiŋ</w:t>
      </w:r>
      <w:proofErr w:type="spellEnd"/>
      <w:r w:rsidRPr="00A10F38">
        <w:rPr>
          <w:rFonts w:cs="Arial"/>
          <w:b/>
          <w:bCs/>
          <w:sz w:val="22"/>
          <w:lang w:eastAsia="en-AU"/>
        </w:rPr>
        <w:t xml:space="preserve"> </w:t>
      </w:r>
      <w:proofErr w:type="spellStart"/>
      <w:r w:rsidRPr="00A10F38">
        <w:rPr>
          <w:rFonts w:cs="Arial"/>
          <w:b/>
          <w:bCs/>
          <w:sz w:val="22"/>
          <w:lang w:eastAsia="en-AU"/>
        </w:rPr>
        <w:t>akïm</w:t>
      </w:r>
      <w:proofErr w:type="spellEnd"/>
      <w:r w:rsidRPr="00A10F38">
        <w:rPr>
          <w:rFonts w:cs="Arial"/>
          <w:b/>
          <w:bCs/>
          <w:sz w:val="22"/>
          <w:lang w:eastAsia="en-AU"/>
        </w:rPr>
        <w:t>.</w:t>
      </w:r>
      <w:proofErr w:type="gramEnd"/>
    </w:p>
    <w:p w:rsidR="00D1179C" w:rsidRDefault="00D1179C" w:rsidP="00D1179C">
      <w:pPr>
        <w:autoSpaceDE w:val="0"/>
        <w:autoSpaceDN w:val="0"/>
        <w:adjustRightInd w:val="0"/>
        <w:spacing w:after="0"/>
        <w:rPr>
          <w:rFonts w:cs="Arial"/>
          <w:bCs/>
          <w:sz w:val="22"/>
        </w:rPr>
      </w:pPr>
      <w:r>
        <w:rPr>
          <w:rFonts w:ascii="ArialMT" w:hAnsi="ArialMT" w:cs="ArialMT"/>
          <w:noProof/>
          <w:color w:val="000000"/>
          <w:sz w:val="26"/>
          <w:szCs w:val="2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26670</wp:posOffset>
                </wp:positionV>
                <wp:extent cx="6441440" cy="0"/>
                <wp:effectExtent l="22860" t="19685" r="22225" b="2794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16.3pt;margin-top:2.1pt;width:507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" strokecolor="#bfbfbf" strokeweight="3pt"/>
            </w:pict>
          </mc:Fallback>
        </mc:AlternateContent>
      </w:r>
    </w:p>
    <w:bookmarkEnd w:id="0"/>
    <w:p w:rsidR="00D1179C" w:rsidRDefault="00D1179C" w:rsidP="00D1179C">
      <w:pPr>
        <w:rPr>
          <w:b/>
          <w:bCs/>
          <w:sz w:val="22"/>
        </w:rPr>
      </w:pPr>
      <w:r>
        <w:t xml:space="preserve"> </w:t>
      </w:r>
      <w:proofErr w:type="spellStart"/>
      <w:r w:rsidRPr="00B90643">
        <w:rPr>
          <w:rFonts w:cs="Arial"/>
          <w:b/>
          <w:bCs/>
          <w:sz w:val="22"/>
        </w:rPr>
        <w:t>Al</w:t>
      </w:r>
      <w:r w:rsidRPr="00B90643">
        <w:rPr>
          <w:rFonts w:eastAsia="MS Mincho" w:hAnsi="MS Mincho" w:cs="Arial"/>
          <w:b/>
          <w:bCs/>
          <w:sz w:val="22"/>
        </w:rPr>
        <w:t>ɛɛ</w:t>
      </w:r>
      <w:r w:rsidRPr="00B90643">
        <w:rPr>
          <w:rFonts w:cs="Arial"/>
          <w:b/>
          <w:bCs/>
          <w:sz w:val="22"/>
        </w:rPr>
        <w:t>cdït</w:t>
      </w:r>
      <w:proofErr w:type="spellEnd"/>
      <w:r w:rsidRPr="00B90643">
        <w:rPr>
          <w:rFonts w:cs="Arial"/>
          <w:b/>
          <w:bCs/>
          <w:sz w:val="22"/>
        </w:rPr>
        <w:t xml:space="preserve"> t </w:t>
      </w:r>
      <w:proofErr w:type="spellStart"/>
      <w:r w:rsidRPr="00B90643">
        <w:rPr>
          <w:rFonts w:cs="Arial"/>
          <w:b/>
          <w:bCs/>
          <w:sz w:val="22"/>
        </w:rPr>
        <w:t>thïn</w:t>
      </w:r>
      <w:proofErr w:type="spellEnd"/>
      <w:r w:rsidRPr="00B90643">
        <w:rPr>
          <w:rFonts w:cs="Arial"/>
          <w:b/>
          <w:bCs/>
          <w:sz w:val="22"/>
        </w:rPr>
        <w:t xml:space="preserve"> </w:t>
      </w:r>
      <w:proofErr w:type="spellStart"/>
      <w:r w:rsidRPr="00B90643">
        <w:rPr>
          <w:rFonts w:cs="Arial"/>
          <w:b/>
          <w:bCs/>
          <w:sz w:val="22"/>
        </w:rPr>
        <w:t>tënë</w:t>
      </w:r>
      <w:proofErr w:type="spellEnd"/>
      <w:r w:rsidRPr="00B90643">
        <w:rPr>
          <w:rFonts w:cs="Arial"/>
          <w:b/>
          <w:bCs/>
          <w:sz w:val="22"/>
        </w:rPr>
        <w:t xml:space="preserve"> </w:t>
      </w:r>
      <w:proofErr w:type="spellStart"/>
      <w:r w:rsidRPr="00B90643">
        <w:rPr>
          <w:rFonts w:cs="Arial"/>
          <w:b/>
          <w:bCs/>
          <w:sz w:val="22"/>
        </w:rPr>
        <w:t>Pial</w:t>
      </w:r>
      <w:proofErr w:type="spellEnd"/>
      <w:r w:rsidRPr="00B90643">
        <w:rPr>
          <w:rFonts w:cs="Arial"/>
          <w:b/>
          <w:bCs/>
          <w:sz w:val="22"/>
        </w:rPr>
        <w:t xml:space="preserve"> </w:t>
      </w:r>
      <w:proofErr w:type="spellStart"/>
      <w:r w:rsidRPr="00B90643">
        <w:rPr>
          <w:rFonts w:cs="Arial"/>
          <w:b/>
          <w:bCs/>
          <w:sz w:val="22"/>
        </w:rPr>
        <w:t>guöp</w:t>
      </w:r>
      <w:proofErr w:type="spellEnd"/>
      <w:r w:rsidRPr="00B90643">
        <w:rPr>
          <w:rFonts w:cs="Arial"/>
          <w:b/>
          <w:bCs/>
          <w:sz w:val="22"/>
        </w:rPr>
        <w:t xml:space="preserve"> South Australia, </w:t>
      </w:r>
      <w:proofErr w:type="spellStart"/>
      <w:r w:rsidRPr="00B90643">
        <w:rPr>
          <w:rFonts w:cs="Arial"/>
          <w:b/>
          <w:bCs/>
          <w:sz w:val="22"/>
        </w:rPr>
        <w:t>Akuma</w:t>
      </w:r>
      <w:proofErr w:type="spellEnd"/>
      <w:r w:rsidRPr="00B90643">
        <w:rPr>
          <w:rFonts w:cs="Arial"/>
          <w:b/>
          <w:bCs/>
          <w:sz w:val="22"/>
        </w:rPr>
        <w:t xml:space="preserve"> South Australia</w:t>
      </w:r>
      <w:r>
        <w:rPr>
          <w:b/>
          <w:bCs/>
          <w:sz w:val="22"/>
        </w:rPr>
        <w:t xml:space="preserve"> </w:t>
      </w:r>
    </w:p>
    <w:p w:rsidR="00CE4D19" w:rsidRDefault="00CE4D19" w:rsidP="00CE4D19">
      <w:pPr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color w:val="000000"/>
          <w:sz w:val="23"/>
          <w:szCs w:val="23"/>
          <w:lang w:val="en-US"/>
        </w:rPr>
      </w:pPr>
      <w:bookmarkStart w:id="1" w:name="_GoBack"/>
      <w:bookmarkEnd w:id="1"/>
    </w:p>
    <w:p w:rsidR="004C2780" w:rsidRPr="001F6030" w:rsidRDefault="004C2780" w:rsidP="00CE4D19">
      <w:pPr>
        <w:pStyle w:val="Flyerheadline"/>
        <w:spacing w:before="0" w:after="0"/>
      </w:pPr>
    </w:p>
    <w:sectPr w:rsidR="004C2780" w:rsidRPr="001F6030" w:rsidSect="003032C3">
      <w:footerReference w:type="default" r:id="rId13"/>
      <w:headerReference w:type="first" r:id="rId14"/>
      <w:footerReference w:type="first" r:id="rId15"/>
      <w:pgSz w:w="11906" w:h="16838" w:code="9"/>
      <w:pgMar w:top="709" w:right="680" w:bottom="1134" w:left="680" w:header="391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62A" w:rsidRDefault="0013662A" w:rsidP="0013662A">
      <w:pPr>
        <w:spacing w:after="0"/>
      </w:pPr>
      <w:r>
        <w:separator/>
      </w:r>
    </w:p>
  </w:endnote>
  <w:endnote w:type="continuationSeparator" w:id="0">
    <w:p w:rsidR="0013662A" w:rsidRDefault="0013662A" w:rsidP="00136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 M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Gent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0000" w:usb1="00000000" w:usb2="00000000" w:usb3="00000000" w:csb0="00000041" w:csb1="00000000"/>
  </w:font>
  <w:font w:name="ArialMTStd-Italic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44" w:rsidRPr="00AF7C07" w:rsidRDefault="009B0844" w:rsidP="009B0844">
    <w:pPr>
      <w:spacing w:after="240"/>
      <w:rPr>
        <w:b/>
      </w:rPr>
    </w:pPr>
    <w:r w:rsidRPr="00AF7C07">
      <w:rPr>
        <w:b/>
      </w:rPr>
      <w:t xml:space="preserve">This document can be made available in alternative formats </w:t>
    </w:r>
    <w:r w:rsidR="00F67EEB">
      <w:rPr>
        <w:b/>
      </w:rPr>
      <w:br/>
      <w:t xml:space="preserve">on request for a person with </w:t>
    </w:r>
    <w:r w:rsidRPr="00AF7C07">
      <w:rPr>
        <w:b/>
      </w:rPr>
      <w:t>disability.</w:t>
    </w:r>
  </w:p>
  <w:p w:rsidR="009B0844" w:rsidRDefault="009B0844" w:rsidP="009B0844">
    <w:pPr>
      <w:spacing w:after="300"/>
      <w:ind w:right="-1"/>
    </w:pPr>
    <w:r>
      <w:t>© Department of Health 201</w:t>
    </w:r>
    <w:r w:rsidR="002E7D36">
      <w:t>8</w:t>
    </w:r>
  </w:p>
  <w:p w:rsidR="009B0844" w:rsidRDefault="009B0844" w:rsidP="00483052">
    <w:pPr>
      <w:pStyle w:val="TEXT"/>
      <w:spacing w:after="240" w:line="240" w:lineRule="auto"/>
      <w:rPr>
        <w:rFonts w:ascii="Arial" w:hAnsi="Arial"/>
        <w:sz w:val="22"/>
        <w:szCs w:val="22"/>
      </w:rPr>
    </w:pPr>
    <w:r w:rsidRPr="0000010A">
      <w:rPr>
        <w:rFonts w:ascii="Arial" w:hAnsi="Arial"/>
        <w:sz w:val="22"/>
        <w:szCs w:val="22"/>
      </w:rPr>
      <w:t>Copyright to this material is vested in the State of Western Australia unless otherwise indicated. Apart from any fair dealing for the purposes of priv</w:t>
    </w:r>
    <w:r>
      <w:rPr>
        <w:rFonts w:ascii="Arial" w:hAnsi="Arial"/>
        <w:sz w:val="22"/>
        <w:szCs w:val="22"/>
      </w:rPr>
      <w:t xml:space="preserve">ate study, research, criticism </w:t>
    </w:r>
    <w:r w:rsidRPr="0000010A">
      <w:rPr>
        <w:rFonts w:ascii="Arial" w:hAnsi="Arial"/>
        <w:sz w:val="22"/>
        <w:szCs w:val="22"/>
      </w:rPr>
      <w:t xml:space="preserve">or review, as permitted under the provisions of the </w:t>
    </w:r>
    <w:r w:rsidRPr="0000010A">
      <w:rPr>
        <w:rFonts w:ascii="Arial" w:hAnsi="Arial" w:cs="ArialMTStd-Italic"/>
        <w:i/>
        <w:iCs/>
        <w:sz w:val="22"/>
        <w:szCs w:val="22"/>
      </w:rPr>
      <w:t>Copyright Act 1968</w:t>
    </w:r>
    <w:r w:rsidRPr="0000010A">
      <w:rPr>
        <w:rFonts w:ascii="Arial" w:hAnsi="Arial"/>
        <w:sz w:val="22"/>
        <w:szCs w:val="22"/>
      </w:rPr>
      <w:t>, no part may be reproduced or re-used for any purposes whatsoever without written permission of the State of Western Australia.</w:t>
    </w:r>
  </w:p>
  <w:p w:rsidR="00521D1A" w:rsidRPr="00483052" w:rsidRDefault="000244A9" w:rsidP="00483052">
    <w:pPr>
      <w:pStyle w:val="TEXT"/>
      <w:spacing w:line="240" w:lineRule="auto"/>
      <w:rPr>
        <w:rFonts w:ascii="Arial" w:hAnsi="Arial"/>
        <w:color w:val="095489" w:themeColor="accent1"/>
        <w:sz w:val="28"/>
        <w:szCs w:val="28"/>
      </w:rPr>
    </w:pPr>
    <w:r w:rsidRPr="00483052">
      <w:rPr>
        <w:rFonts w:ascii="Arial" w:hAnsi="Arial"/>
        <w:color w:val="095489" w:themeColor="accent1"/>
        <w:sz w:val="28"/>
        <w:szCs w:val="28"/>
      </w:rPr>
      <w:t>health</w:t>
    </w:r>
    <w:r w:rsidR="001B527C">
      <w:rPr>
        <w:rFonts w:ascii="Arial" w:hAnsi="Arial"/>
        <w:color w:val="095489" w:themeColor="accent1"/>
        <w:sz w:val="28"/>
        <w:szCs w:val="28"/>
      </w:rPr>
      <w:t>ywa</w:t>
    </w:r>
    <w:r w:rsidRPr="00483052">
      <w:rPr>
        <w:rFonts w:ascii="Arial" w:hAnsi="Arial"/>
        <w:color w:val="095489" w:themeColor="accent1"/>
        <w:sz w:val="28"/>
        <w:szCs w:val="28"/>
      </w:rPr>
      <w:t>.wa.gov.au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2A" w:rsidRPr="00232283" w:rsidRDefault="0013662A" w:rsidP="003032C3">
    <w:pPr>
      <w:spacing w:after="240"/>
      <w:jc w:val="right"/>
      <w:rPr>
        <w:b/>
        <w:color w:val="095489" w:themeColor="accent2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62A" w:rsidRDefault="0013662A" w:rsidP="0013662A">
      <w:pPr>
        <w:spacing w:after="0"/>
      </w:pPr>
      <w:r>
        <w:separator/>
      </w:r>
    </w:p>
  </w:footnote>
  <w:footnote w:type="continuationSeparator" w:id="0">
    <w:p w:rsidR="0013662A" w:rsidRDefault="0013662A" w:rsidP="00136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52" w:rsidRDefault="0048305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F09E8AA" wp14:editId="7A2F8C75">
          <wp:simplePos x="0" y="0"/>
          <wp:positionH relativeFrom="page">
            <wp:posOffset>0</wp:posOffset>
          </wp:positionH>
          <wp:positionV relativeFrom="page">
            <wp:posOffset>81887</wp:posOffset>
          </wp:positionV>
          <wp:extent cx="7558768" cy="10691999"/>
          <wp:effectExtent l="0" t="0" r="444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_base_3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768" cy="106919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D43"/>
    <w:multiLevelType w:val="hybridMultilevel"/>
    <w:tmpl w:val="06706F44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F12D4"/>
    <w:multiLevelType w:val="hybridMultilevel"/>
    <w:tmpl w:val="247E8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30782"/>
    <w:multiLevelType w:val="hybridMultilevel"/>
    <w:tmpl w:val="B7941A2A"/>
    <w:lvl w:ilvl="0" w:tplc="03A425A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C8CCCA10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7F429F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4A6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20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88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49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6CC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80D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52F05"/>
    <w:multiLevelType w:val="hybridMultilevel"/>
    <w:tmpl w:val="28444094"/>
    <w:lvl w:ilvl="0" w:tplc="D24E714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4E4E7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F699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6D8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255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C27F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AA6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E6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48D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526DB"/>
    <w:multiLevelType w:val="hybridMultilevel"/>
    <w:tmpl w:val="CD0CE2D0"/>
    <w:lvl w:ilvl="0" w:tplc="7FF66C8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C2221D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49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240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CE8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4EC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AF9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01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D299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2605C"/>
    <w:multiLevelType w:val="hybridMultilevel"/>
    <w:tmpl w:val="0BE6D43A"/>
    <w:lvl w:ilvl="0" w:tplc="DF30F53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05AB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002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07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83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E27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C8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0B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AACF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85D55"/>
    <w:multiLevelType w:val="hybridMultilevel"/>
    <w:tmpl w:val="48CE6FAC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7B0685"/>
    <w:multiLevelType w:val="hybridMultilevel"/>
    <w:tmpl w:val="B2A4B9B4"/>
    <w:lvl w:ilvl="0" w:tplc="3D5C3F8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BC0EDA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943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261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92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5E94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6A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CC4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98CB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95489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FB3B0A"/>
    <w:multiLevelType w:val="hybridMultilevel"/>
    <w:tmpl w:val="415E20AA"/>
    <w:lvl w:ilvl="0" w:tplc="8B9A0498">
      <w:start w:val="1"/>
      <w:numFmt w:val="bullet"/>
      <w:lvlText w:val="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F37D4A"/>
    <w:multiLevelType w:val="hybridMultilevel"/>
    <w:tmpl w:val="8B54C100"/>
    <w:lvl w:ilvl="0" w:tplc="FC9482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F72F27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F2E7A3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74AE32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29480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6A6C8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DB4C99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1269D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4C58A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9602123"/>
    <w:multiLevelType w:val="hybridMultilevel"/>
    <w:tmpl w:val="D024860E"/>
    <w:lvl w:ilvl="0" w:tplc="8B9A049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0"/>
  </w:num>
  <w:num w:numId="8">
    <w:abstractNumId w:val="9"/>
  </w:num>
  <w:num w:numId="9">
    <w:abstractNumId w:val="1"/>
  </w:num>
  <w:num w:numId="10">
    <w:abstractNumId w:val="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drawingGridHorizontalSpacing w:val="142"/>
  <w:drawingGridVerticalSpacing w:val="14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BD"/>
    <w:rsid w:val="000244A9"/>
    <w:rsid w:val="000817F3"/>
    <w:rsid w:val="00090F60"/>
    <w:rsid w:val="0013662A"/>
    <w:rsid w:val="001437E0"/>
    <w:rsid w:val="00171B7B"/>
    <w:rsid w:val="001B527C"/>
    <w:rsid w:val="001C7D1F"/>
    <w:rsid w:val="001F6030"/>
    <w:rsid w:val="001F68E9"/>
    <w:rsid w:val="00217882"/>
    <w:rsid w:val="00220E8F"/>
    <w:rsid w:val="00232283"/>
    <w:rsid w:val="002C7D7D"/>
    <w:rsid w:val="002E5F5B"/>
    <w:rsid w:val="002E7D36"/>
    <w:rsid w:val="003032C3"/>
    <w:rsid w:val="003479AB"/>
    <w:rsid w:val="00355004"/>
    <w:rsid w:val="003929E7"/>
    <w:rsid w:val="00466DB9"/>
    <w:rsid w:val="00471692"/>
    <w:rsid w:val="00483052"/>
    <w:rsid w:val="00492C70"/>
    <w:rsid w:val="004A609E"/>
    <w:rsid w:val="004B464B"/>
    <w:rsid w:val="004C2780"/>
    <w:rsid w:val="004C27CB"/>
    <w:rsid w:val="004C6976"/>
    <w:rsid w:val="00521D1A"/>
    <w:rsid w:val="0056716B"/>
    <w:rsid w:val="00597A85"/>
    <w:rsid w:val="005A409E"/>
    <w:rsid w:val="005A4DC8"/>
    <w:rsid w:val="005B0A26"/>
    <w:rsid w:val="005D455D"/>
    <w:rsid w:val="006F1E2D"/>
    <w:rsid w:val="006F52D0"/>
    <w:rsid w:val="00703CF1"/>
    <w:rsid w:val="00753150"/>
    <w:rsid w:val="0077027C"/>
    <w:rsid w:val="00783784"/>
    <w:rsid w:val="00794DF0"/>
    <w:rsid w:val="007C3222"/>
    <w:rsid w:val="007D3AE7"/>
    <w:rsid w:val="007D793C"/>
    <w:rsid w:val="00881846"/>
    <w:rsid w:val="00882643"/>
    <w:rsid w:val="00885FFD"/>
    <w:rsid w:val="00897837"/>
    <w:rsid w:val="008C6F0A"/>
    <w:rsid w:val="008E3665"/>
    <w:rsid w:val="008F7FE4"/>
    <w:rsid w:val="009268E4"/>
    <w:rsid w:val="00930DF8"/>
    <w:rsid w:val="00933CEB"/>
    <w:rsid w:val="009668ED"/>
    <w:rsid w:val="00981DA1"/>
    <w:rsid w:val="00990D6C"/>
    <w:rsid w:val="009B0844"/>
    <w:rsid w:val="00A91C4C"/>
    <w:rsid w:val="00AA1620"/>
    <w:rsid w:val="00AA59CF"/>
    <w:rsid w:val="00AF0C79"/>
    <w:rsid w:val="00B17ECC"/>
    <w:rsid w:val="00B85FD3"/>
    <w:rsid w:val="00BB5682"/>
    <w:rsid w:val="00BB718C"/>
    <w:rsid w:val="00BD41EB"/>
    <w:rsid w:val="00BD7C33"/>
    <w:rsid w:val="00BE3C2D"/>
    <w:rsid w:val="00C7143D"/>
    <w:rsid w:val="00C729CE"/>
    <w:rsid w:val="00CE4D19"/>
    <w:rsid w:val="00CF2778"/>
    <w:rsid w:val="00CF64E2"/>
    <w:rsid w:val="00D1179C"/>
    <w:rsid w:val="00D147D4"/>
    <w:rsid w:val="00D636EE"/>
    <w:rsid w:val="00D9301F"/>
    <w:rsid w:val="00DD22D0"/>
    <w:rsid w:val="00DE4BFE"/>
    <w:rsid w:val="00E40563"/>
    <w:rsid w:val="00E47483"/>
    <w:rsid w:val="00E775B0"/>
    <w:rsid w:val="00F647BD"/>
    <w:rsid w:val="00F67EEB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095489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095489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095489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095489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095489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095489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063E66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095489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063E66" w:themeColor="accent1" w:themeShade="BF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  <w:insideH w:val="single" w:sz="8" w:space="0" w:color="095489" w:themeColor="accent1"/>
        <w:insideV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AAD8F9" w:themeFill="accent1" w:themeFillTint="3F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095489" w:themeFill="accent2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E88DE" w:themeColor="accent1" w:themeTint="BF"/>
        <w:left w:val="single" w:sz="8" w:space="0" w:color="0E88DE" w:themeColor="accent1" w:themeTint="BF"/>
        <w:bottom w:val="single" w:sz="8" w:space="0" w:color="0E88DE" w:themeColor="accent1" w:themeTint="BF"/>
        <w:right w:val="single" w:sz="8" w:space="0" w:color="0E88DE" w:themeColor="accent1" w:themeTint="BF"/>
        <w:insideH w:val="single" w:sz="8" w:space="0" w:color="0E88D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095489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AAD8F9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095489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095489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8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Headlines"/>
    <w:uiPriority w:val="2"/>
    <w:qFormat/>
    <w:rsid w:val="004B464B"/>
    <w:pPr>
      <w:spacing w:after="300"/>
    </w:pPr>
    <w:rPr>
      <w:rFonts w:eastAsia="SimSun" w:cs="Times New Roman"/>
      <w:color w:val="004B8D"/>
      <w:sz w:val="56"/>
      <w:szCs w:val="56"/>
      <w:lang w:eastAsia="zh-CN"/>
    </w:rPr>
  </w:style>
  <w:style w:type="paragraph" w:styleId="NoSpacing">
    <w:name w:val="No Spacing"/>
    <w:uiPriority w:val="1"/>
    <w:qFormat/>
    <w:rsid w:val="00BB718C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Default">
    <w:name w:val="Default"/>
    <w:rsid w:val="00CE4D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095489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095489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095489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095489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095489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095489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063E66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095489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063E66" w:themeColor="accent1" w:themeShade="BF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  <w:insideH w:val="single" w:sz="8" w:space="0" w:color="095489" w:themeColor="accent1"/>
        <w:insideV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AAD8F9" w:themeFill="accent1" w:themeFillTint="3F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095489" w:themeFill="accent2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E88DE" w:themeColor="accent1" w:themeTint="BF"/>
        <w:left w:val="single" w:sz="8" w:space="0" w:color="0E88DE" w:themeColor="accent1" w:themeTint="BF"/>
        <w:bottom w:val="single" w:sz="8" w:space="0" w:color="0E88DE" w:themeColor="accent1" w:themeTint="BF"/>
        <w:right w:val="single" w:sz="8" w:space="0" w:color="0E88DE" w:themeColor="accent1" w:themeTint="BF"/>
        <w:insideH w:val="single" w:sz="8" w:space="0" w:color="0E88D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095489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AAD8F9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095489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095489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8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Headlines"/>
    <w:uiPriority w:val="2"/>
    <w:qFormat/>
    <w:rsid w:val="004B464B"/>
    <w:pPr>
      <w:spacing w:after="300"/>
    </w:pPr>
    <w:rPr>
      <w:rFonts w:eastAsia="SimSun" w:cs="Times New Roman"/>
      <w:color w:val="004B8D"/>
      <w:sz w:val="56"/>
      <w:szCs w:val="56"/>
      <w:lang w:eastAsia="zh-CN"/>
    </w:rPr>
  </w:style>
  <w:style w:type="paragraph" w:styleId="NoSpacing">
    <w:name w:val="No Spacing"/>
    <w:uiPriority w:val="1"/>
    <w:qFormat/>
    <w:rsid w:val="00BB718C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Default">
    <w:name w:val="Default"/>
    <w:rsid w:val="00CE4D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Blue PMS 2945 2014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095489"/>
      </a:accent1>
      <a:accent2>
        <a:srgbClr val="095489"/>
      </a:accent2>
      <a:accent3>
        <a:srgbClr val="095489"/>
      </a:accent3>
      <a:accent4>
        <a:srgbClr val="095489"/>
      </a:accent4>
      <a:accent5>
        <a:srgbClr val="095489"/>
      </a:accent5>
      <a:accent6>
        <a:srgbClr val="095489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567C3BFA6894AAF920DB5628AA431" ma:contentTypeVersion="0" ma:contentTypeDescription="Create a new document." ma:contentTypeScope="" ma:versionID="5326472b703cbd9a7ce1e15c750290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5858E-071E-4CD0-8FB1-20957348C96B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ACD9D6-6971-461F-A0E7-92C14213C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2AD3EB-D130-43B9-AFDA-291CE1A853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35AB5E-32ED-4F3C-8A54-133F0BD0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1767</Characters>
  <Application>Microsoft Office Word</Application>
  <DocSecurity>0</DocSecurity>
  <Lines>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 Template</vt:lpstr>
    </vt:vector>
  </TitlesOfParts>
  <Company>WA Health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Template</dc:title>
  <dc:creator>Dobson, Steve</dc:creator>
  <cp:keywords>flyer, template, doh</cp:keywords>
  <dc:description>Department of Health's flyer templates for consumers</dc:description>
  <cp:lastModifiedBy>Clayson, Jonathan</cp:lastModifiedBy>
  <cp:revision>3</cp:revision>
  <dcterms:created xsi:type="dcterms:W3CDTF">2019-05-16T03:52:00Z</dcterms:created>
  <dcterms:modified xsi:type="dcterms:W3CDTF">2019-05-16T03:53:00Z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0x0101006FC567C3BFA6894AAF920DB5628AA431</vt:lpwstr>
  </property>
</Properties>
</file>